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2fa" w14:textId="4c92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қызметі туралы" Қазақстан Республикасының Заңына өзгерістер мен толықтырулар енгізу туралы" 2021 жылғы 3 наурыздағы Қазақстан Республикасының Заңын іске асыру жөніндегі шаралар туралы" Қазақстан Республикасы Премьер-Министрінің 2021 жылғы 13 сәуірдегі № 79-ө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14 қыркүйектегі № 147-ө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дипломатиялық қызметі туралы" Қазақстан Республикасының Заңына өзгерістер мен толықтырулар енгізу туралы" 2021 жылғы 3 наурыздағы Қазақстан Республикасының Заңын іске асыру жөніндегі шаралар туралы" Қазақстан Республикасы Премьер-Министрінің 2021 жылғы 13 сәуірдегі № 79-ө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"Қазақстан Республикасының дипломатиялық қызметі туралы" Қазақстан Республикасының Заңына өзгерістер мен толықтырулар енгізу туралы" 2021 жылғы 3 наурыздағы Қазақстан Республикасының Заңын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3834"/>
        <w:gridCol w:w="1624"/>
        <w:gridCol w:w="564"/>
        <w:gridCol w:w="4088"/>
        <w:gridCol w:w="919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"Дипломатиялық өкілдіктермен жұмыс жөніндегі ұйымды айқындау туралы"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мамыр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