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ee06" w14:textId="73be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"Ақбұлақ" халықаралық туристік орталығын дамыту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22 қыркүйектегі № 158-ө өкімі.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"Ақбұлақ" халықаралық туристік орталығын дамыту жөніндегі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− жұмыс тобы) құрылсын.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2021 жылғы 15 қазанға дейінгі мерзімде "Ақбұлақ" халықаралық туристік орталығын дамыту жөніндегі жол картасының жобасын әзірлесін.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"Ақбұлақ" халықаралық туристік орталығын дамыту жөніндегі жұмыс тобының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Туризм индустриясы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"Akbulak Club Resort" жауапкершілігі шектеулі серіктестігі директорының орынбасары (келісу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