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659e3" w14:textId="88659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"Рухани жаңғыру" бағдарламасын ұлттық жаңғыру кезеңіне көшіру жөніндегі 2022 - 2024 жылдарға арналған жол картасын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2021 жылғы 6 қазандағы № 167-ө өкімі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"Рухани жаңғыру" бағдарламасын ұлттық жаңғыру кезеңіне көшіру жөніндегі 2022 - 2024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жол картасы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Жол картасы) бекітілсін.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Жол картасының орындалуына жауапты орталық мемлекеттік органдар, облыстардың, Нұр-Сұлтан, Алматы, Шымкент қалаларының әкімдіктері және ұйымдар (келісу бойынша):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Жол картасын іске асыру жөнінде қажетті шаралар қабылдасын;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жылына екі рет, есепті кезеңнен кейінгі жылдың 5 шілдесінен және 5 желтоқсанынан кешіктірмей, Қазақстан Республикасының Ақпарат және қоғамдық даму министрлігіне Жол картасының іске асырылу барысы туралы ақпарат жіберіп тұрсын.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Ақпарат және қоғамдық даму министрлігі есепті кезеңнен кейінгі жылдың 15 шілдесінен және 15 желтоқсанынан кешіктірмей, Қазақстан Республикасы Президентінің Әкімшілігіне және Қазақстан Республикасы Премьер-Министрінің Кеңсесіне Жол картасының іске асырылу қорытындылары туралы жиынтық ақпарат беруді қамтамасыз етсін.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қазандағы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№16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-ө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"Рухани жаңғыру" бағдарламасын ұлттық жаңғыру кезеңіне көшіру жөніндегі 2022-2024 жылдарға арналған жол картасы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4200"/>
        <w:gridCol w:w="241"/>
        <w:gridCol w:w="1"/>
        <w:gridCol w:w="1"/>
        <w:gridCol w:w="779"/>
        <w:gridCol w:w="1264"/>
        <w:gridCol w:w="2510"/>
        <w:gridCol w:w="1229"/>
        <w:gridCol w:w="1596"/>
      </w:tblGrid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 №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Аяқталу нысаны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орындаушылар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Болжамды шығыстар (мың теңге)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көздері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Сапалық көрсеткіштер (жыл сайын)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Қоғамдық маңызы бар іс-шаралар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1-бағыт. Тұлғалық даму (білімнің салтанат құруы, прагматизм, бәсекеге қабілеттілік, сананың ашықтығы)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"Әдеп және эстетика негіздері" іс-шарапар кешені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АКДМ-ға ақпарат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Нұр-Сұлтан, Алматы және Шымкент қалаларының әкімдіктері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2022-2024 жылдар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қамтылған балалар мен жастар саны - 100 мың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"Жасыл Қазақстан" ұлттық жобасы шеңберінде экологиялық мәдениетті арттыру жөніндегі шаралар кешенін іске асыру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АҚДМ-га ақпарат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Нұр-Сұлтан, Алматы және Шымкент қалаларының әкімдіктері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2022 - 2024 жылдар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 саны - 10 мың адам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"Кітап оқитын мектеп" жобасын ұйымдастыру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АКДМ-ға ақпарат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БҒМ, облыстардың, Нұр-Сұлтан, Алматы және Шымкент қалаларының әкімдіктері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2022-2024 жылдар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 қорын көркем әдебиет үлгілерімен кемінде 10 %-ға толықтыру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 кәсіптерді насихаттауға бағытталған "WorldSkills" ұлттық чемпионатын өткізу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2022 - 2024 жылдар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- 436757.0 2023 жыл - 436757.0 2024 жыл - 436757.0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203 "Техникалық және кәсіптік білімі бар кадрлармен қамтамасыз ету"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 саны - 200 адам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алушыларды кәсіптік бағдарлау жөніндегі іс- шаралар кешенін іске асыру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АКДМ-ға ақпарат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БҒМ, облыстардың, Нұр-Сұлтан, Алматы және Шымкент қалаларының әкімдіктері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2022 - 2024 жылдар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 саны - 300 мың адам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"Оқушылар мен студент жастардың пікірсайыс қозғалысы" жалпыұлттық мәдени-білім беру жобасын өткізу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АКДМ-ға ақпарат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БҒМ, облыстардың, Нұр-Сұлтан, Алматы және Шымкент қалаларының әкімдіктері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2022-2024 жылдар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тыс қаражат есебінен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пікірсайыс қозғалысына тартылған білім алушылардың үлесін өткен жылға қарағанда кемінде 10 %-ға ұлғайту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"Белсенді ұзақ ғұмыр" жобасын іске асыру жөніндегі іс-шаралар кешені: қарт адамдарға арналған әртүрлі үйірмелері бар демалыс клубтарын, орталықтарды ұлғайту, қарт адамдардың қатысуымен арнайы волонтерлік және әлеуметтік бағдарламаларды іске қосу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АКДМ-ға ақпарат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Нұр-Сұлтан, Алматы және Шымкент қалаларының әкімдіктері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2022-2024 жылдар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клубтарға баратын аға буын азаматтарының саны - 30 мың адам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цифрлық сауаттылығын арттыруға бағытталған іс-шаралар кешені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АКДМ-ға ақпарат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ЦДИАӨМ, облыстардың, Нұр-Сұлтан, Алматы және Шымкент қалаларының әкімдіктері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2022-2024 жылдар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цифрлық сауаттылық деңгейі- 83 %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"BOOKDATING" және буккроссинг форматында іс- шаралар кешенін еткізу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АКДМ-ға ақпарат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Нұр-Сұлтан, Алматы және Шымкент қалаларының әкімдіктері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жылдар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 саны - 10 мың адам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шығармашылық және өнертапқыштық (әуе, зымыран, авто, кеме модельдеу) конкурстарын еткізу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АКДМ-ға ақпарат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БҒМ, облыстардың, Нұр-Сұлтан, Алматы және Шымкент қалаларының әкімдіктері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2022 - 2024 жылдар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2022жыл - 6760.0 2023 жыл 6760.0 2024 жыл - 6771,0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"Сапалы мектеп біліміне қолжетімділікті қамтамасыз ету" 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"Республикалық мектеп олимпиадаларың, мектептен тыс іс- шаралар конкурстарын өткізу"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оқушыларды техникалық спорт түрлерімен қамту - кемінде 5 мың адам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жанында "Бір күн өндірісте" кәсіптік бағдарлау алаңдарын, экскурсияларды, кездесулерді, ашық есік күндерін ұйымдастыру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Нұр-Сұлтан, Алматы және Шымкент қалаларының әкімдіктері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2022 - 2024 жылдар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Экскурсия шеңберінде қамтылған оқушылар саны - 40 мың адам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"Жалпыға Ортақ Еңбек қоғамына" республикалық форумын өткізу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АҚДМ-га ақпарат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Еңбекмині, облыстардың, Нұр-Сұлтан, Алматы және Шымкент қалаларының әкімдіктері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2022 - 2024 жылдар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- 24471,0 2023 жыл - 0,0 2024 жыл - 0,0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форум өткізу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"Аңыз дәрігер" тақырыбындағы оқиғалар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2022 - 2024 жылдар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тыс қаражат есебінен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сайттардағы, әлеуметтік желілердегі жарияланымдар саны - 50 дана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СОVID-19 таралуына қарсы күрес саласында жұмыс істеп жатқан жас мамандар туралы бейнероликтер, ақпараттық материалдар шығару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2022 - 2024 жылдар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тыс қаражат есебінен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сайттардағы, әлеуметтік желілердегі жарияланымдар, мақалалар, бейнероликтер саны - 50 дана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"Zerttey" жас ғалымдардың әлеуетін қолдау жэне дамыту жөніндегі іс- шаралар кешені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ПӘ-ге ақпарат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2022 - 2024 жылдар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қамтылған жас ғалымдар мен зерттеушілер саны - 30 адам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өңірде жастардың проблемалық мәселелері бойынша қоғамдық тыңдаулар мен кездесулер өткізу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ПӘ-ге ақпарат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 облыстардың, Нұр-Сұлтан, Алматы және Шымкент қалаларының әкімдіктері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2022 - 2024 жылдар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ралап етілмейді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белсенділерін қамту - 500 адам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tylек.кz сайты арқылы түлектер арасында өзінің туған өңірін, оқу орнын қолдау жөніндегі іс-шаралар өткізу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Нұр-Сұлтан, Алматы және Шымкент қалаларының әкімдіктері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2022 - 2024 жылдар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 саны - 20 мың адам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қаржылық сауаттылығын арттыру жөніндегі жобаны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ҚНРДА (келісу бойынша), Қаржымині, облыстардың, Нұр-Сұлтан, Алматы және Шымкент қалаларының әкімдіктері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2022 - 2024 жылдар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- 77670,0 2023 жыл - 0,0 2024 жыл - 0,0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"Қаржы нарығын реттеу және дамыту жөніндегі мемлекеттік саясатты қалыптастыру және іске асыру"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қаржылық сауаттылық деңгейі - 39,5 %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"Адал ұрпақ" ерікті мектеп клубтарының слетін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Нұр-Сұлтан, Алматы және Шымкент қалаларының әкімдіктері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2022 - 2024 жылдар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Отбасылық құндылықтар призмасы арқылы парасаттылық идеологиясын ілгерілету мақсатында "Парасатты отбасы" конкурсын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Нұр-Сұлтан, Алматы және Шымкент қалаларының әкімдіктері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2022 - 2024 жылдар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мектептерде қызығушылықтары бойынша үйірмелер санының өсуін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АКДМ-ға ақпарат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Нұр-Сұлтан, Алматы және Шымкент қалаларының әкімдіктері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2022 - 2024 жылдар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үйірмелерде сабақтармен қамтылған оқушылардың үлесі - 25 %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арасында робот техникасы, спидкубинг және зияткерлік спорттың басқа да түрлері бойынша іс-шаралар кешенін өткізу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Нұр-Сұлтан, Алматы және Шымкент қалаларының әкімдіктері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2022 - 2024 жылдар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зияткерлік спорт түрлерімен айналысатын оқушылар саны - 5 мың адам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ұйымдарында оқушы жастар арасында ұтымдылық мәдениетін дамыту бойынша дәрістер, сынып сағаттарын өткізу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Нұр-Сұлтан, Алматы және Шымкент қалаларының әкімдіктері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2022 - 2024 жылдар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алушыларды ақпараттық- түсіндіру жұмысымен қамту 150 мың адам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қажеттіліктері бар адамдар үшін ақпараттық- консультациялық қызметтер көрсету жөніндегі іс- шаралар кешенін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Нұр-Сұлтан, Алматы жэне Шымкент қалаларының әкімдіктері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2022 - 2024 жылдар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көрсетумен қамтылған ерекше қажеттіліктері бар адамдар саны - 3 мың адам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домбыра күні шеңберінде іс-шаралар өткізу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Нұр-Сұлтан, Алматы және Шымкент қалаларының әкімдіктері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2022 - 2024 жылдар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іс-шараларға жұмылдырылған шығармашылық ұжымдар саны - 1 мың бірлік халықты іс- шаралармен қамту 100 мың адам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желілерде "Туған жер" фото және бейнеконкурстарын өткізу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Нұр-Сұлтан, Алматы және Шымкент қалаларының әкімдіктері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2022 - 2024 жылдар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конкурсқа қатысушылар саны - 5 мың адам кемінде 100 жарияланым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жастарының бос уақытын ұйымдастыруға, шығармашылық әлеуетін қолдау мен дамытуға бағытталған іс-шаралар кешенін өткізу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әкімдіктері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2022 - 2024 жылдар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жастарыньп бос уақытын ұйымдастыруға, шығармашылық әлеуетін қолдау мен дамытуға бағытталған іс-шаралармен қамту - 2 мың адам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"Менің туым - менің Отаным!" бұқаралық челленджін өткізу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ПӘ-ге ақпарат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АКДМ, мүдделі орталық мемлекеттік органдар, облыстардың, Нұр-Сұлтан, Алматы және Шымкент қалаларының әкімдіктері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2022 - 2024 жылдар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челлендж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рәміздер күніне арналған іс- шараларды және "Мен – Қазақстанның патриотымын!" мерекелік шеруін өткізу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ПӘ-ге ақпарат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 мүдделі орталық мемлекеттік органдар, облыстардың, Нұр-Сұлтан, Алматы және Шымкент қалаларының әкімдіктері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 2022 - 2024 жылдар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акция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"Менің ауылым, менің отаным!" республикалық акциясын ұйымдастыру және өткізу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Нұр-Сұлтан, Алматы және Шымкент қалаларының әкімдіктері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2022 - 2024 жылдар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акция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2-бағыт. Ұлттық бірегейлік және халықаралық позициялау (ұлттық бірегейлікті сақтау)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"Наурыз шапағаты" жалпыұлттық іс-шарасын өткізу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Нұр-Сұлтан, Алматы және Шымкент қалаларының әкімдіктері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2022 - 2024 жылдар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 бөлінісінде іс- шаралар саны - кемінде 17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"Өнер" жобасы аясында іс- шаралар кешенін жүзеге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МСМ, облыстардың, Нұр-Сұлтан, Алматы және Шымкент қалаларының әкімдіктері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2022 - 2024 жылдар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тыс қаражат есебінен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көрермен саны - кемінде 1 мың адам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"Jastarga - kenes", "Jastarga - bilim", "Jastarga - qyzmet", "Jastarga - jumys" ресурстық орталықтарының жұмыс істеуі кезінде цифрлық медиа технологияларды пайдалана отырып, жастарды қолдау жөніндегі іс-шаралар кешені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ПӘ-ге ақпарат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 облыстардың, Нұр-Сұлтан, Алматы және Шымкент қалаларының әкімдіктері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2022 - 2024 жылдар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қамтылған жастар саны - 1 миллион адам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тәуелсіздігінің қалыптасуына үлес қосқан көрнекті тұлғалар туралы деректерді жинау жөніндегі "Тарихи тұлғалар" атты жобаны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Нұр-Сұлтан, Алматы және Шымкент қалаларының әкімдіктері 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2022 - 2024 жылдар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өңірлерден жиналған материалдар саны - 17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телевизиядағы "Дәстүр мен ғұрып" арнайы жобасы шеңберінде "Әжемнің ертегілері" қазақ халық ертегілерінің бейне әңгімелері" онлайн- жобасын іске қосу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Нұр-Сұлтан, Алматы және Шымкент қалаларының әкімдіктері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2022 - 2024 жылдар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қамтылған телеарналар саны - 17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"Дәстүр мен ғұрып" арнайы жобасы шеңберінде ұпттық киімдерді насихаттау жөніндегі іс-щаралар кешенін өткізу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Нұр-Сұлтан, Алматы және Шымкент қалаларының әкімдіктері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2022 - 2024 жылдар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 саны - 10 мың адам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"Дәстүр мен ғұрып" арнайы жобасы шеңберінде ұлттық спорт түрлері бойынша республикалық жарыстар өткізу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Нұр-Сұлтан, Алматы және Шымкент қалаларының әкімдіктері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2022 - 2024 жылдар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 саны - 2 мың адам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желілерді тарта отырып, "Дәстүр мен ғұрып" арнайы жобасы шеңберінде оқушылар мен олардың отбасылары арасында "Бабалар ізімен" отбасылық телевизиялық бейнеконкурсы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ПӘ-ге ақпарат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Нұр-Сұлтан, Алматы және Шымкент қалаларының әкімдіктері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2022-2024 жылдар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бейнеконкурсқа қатысушылар саны - 500 адам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"Ұлы даланың жеті қыры" мақаласы шеңберінде "Атқа міну мәдениеті" іс-шаралар кешені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АКДМ-ға ақпарат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Нұр-Сұлтан, Алматы және Шымкент қалаларының әкімдіктері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2022-2024 жылдар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 саны - 1 мың адам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"Қымызмұрындық-2021" этно-фестивалі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Нұр-Сұлтан, Алматы және Шымкент қалаларының әкімдіктері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2022 - 2024 жылдар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фестивальға қатысушылар саны - 8 мың адам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Лингвомәдениеттанымдық сөздік: этносематикалық талдау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-12070,0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 "Қолданбалы ғылыми зерттеулер"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сөздік таралымы - 200 дана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Шелек-Талғар өзенаралығындағы ерте көшпенділер қорғандарының конструкциялық ерекшеліктерін зерделеу жөніндегі ғылыми жобаны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- 14831,0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 "Қолданбалы ғылыми зерттеулер"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басылымдарда ғылыми жобаның орындалу барысы туралы 2 (екі) мақала жариялау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зияткерлік мектептерінің базасында білім алушылардың инженерлік идеяларын іске асыру үшін "NIS - Еngineering" шығармашылық зертханаларын құру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2022 - 2024 жылдар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тыс қаражат есебінен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зертханаға тартылған оқушылардың үлесі - кемінде 15 %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үйлерінде, қоғамдық көлікте және адамдар көп жиналатын басқа да орындарда дәстүрлі классикалық қазақ музыкасы мен "Qazakq Radiosy" радиостанциясын ойнатуды, сондай-ақ орта білім беру ұйымдары мен жоғары оқу орындарында қазақ халқының көрнекті тұлғаларының сөйлеген сөздерін ойнатуды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Нұр-Сұлтан, Алматы және Шымкент қалаларының әкімдіктері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2022 - 2024 жылдар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классикалық қазақ музыкасы мен "Qazakq Radiosy" радиостанциясын ойнатуды қамтамасыз ететін қоғамдық орындар саны - 1 мың орын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дала тарихы мен мәдениеті бойынша шетелдік архивтер мен қорларда археографиялық жұмыстар жөніндегі іс- шараларды ұйымдастыру (анықтау, талдау, цифрландыру)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АКДМ-ға ақпарат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БҒМ, МСМ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- 142813,0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"Білім және ғылым саласындағы мемлекеттік саясатты қалыптастыру және іске асыру"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"Ұлы даланың жеті қыры" мақаласы бағыттарының зерттеулері шеңберінде жарияланған ғылыми мақалалар саны - 5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халқының тарихындағы аса маңызды оқиғаларды тарихи реконструкциялау клубының жұмысын жалғастыру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МСМ, облыстардың, Нұр-Сұлтан, Алматы және Шымкент қалаларының әкімдіктері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2022 - 2024 жылдар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клубтың кемінде 2 отырысын өткізу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Замандастар батырлығы мен ерліктерінің рөлдік моделдері мысалдарында өскелең ұрпақты тәрбиелеуге бағытталған "Батырлар институты" жобасын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БҒМ, Қорғанысмині, ІІМ, АҚДМ, облыстардың, Нұр-Сұлтан, Алматы және Шымкент қалаларының әкімдіктері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2022-2024 жылдар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1 жобаны іске асыру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"Ұлт тарихы" арнайы жобасы: "Ежелгі дәуірден бүгінгі күнге дейінг Қазақстан тарихы" академиялық басылымынын жеті томдығын әзірлеу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2022 - 2023 жылдар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- 147438.0 2023 жыл - 192757.0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"Ғылымды дамыту"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2022 - 2023 жылдары Білім және ғылым министрлігінің Білім және ғылым саласындағы сапаны бақылау комитеті ұсыным берген журналдарда кемінде 5 ғылыми мақала жариялау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қазақ тіліндегі сапалы контентті қалыптастыру және оның қолжетімділігін арттыру жөніндегі "Балалар әлемі" шаралар кешенін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ПӘ-ге ақпарат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АКДМ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2022 - 2024 жылдар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- 34324.0 2023 жыл - 34324.0 2024 жыл - 34324.0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РБ*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қамтылған балалар мен оқушылар саны - 70 мың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Тұңғыш Президенті - Елбасы Н.Ә. Назарбаевтың жүлдесі үшін қазақ күресінен "Қазақстан Барысы" республикалық турнирін өткізу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 2022 - 2024 жылдар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тыс қаражат шегінен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 саны - 2 мың спортшы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Елдің барлық жалпы білім беретін мектептерінде қазақтың халық әндері мен ұлттық ойындарын насихаттауға арналған "Әкелер мектебін" ашу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Нұр-Сұлтан, Алматы және Шымкент қалаларының әкімдіктері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2022 - 2023 жылдар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барлық мектептерінің жалпы санынан жұмыс істеп жатқан мектебі" бар мектептердің үлесі - 100 % "әкелер 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Алтайының б.д. I мыңжылдығының басындағы ескерткіштері: халықтардың Ұлы қоныс аударуының және Еуразияның этномәдени құрылымы қалыптасуының бастаулары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2022 - 2023 жылдар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- 40000.0 2023 жыл - 39840.0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 "Қолданбалы ғылыми зерттеулер"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басылымдарда ғылыми жобаның орындалу барысы туралы 2 (екі) мақала жариялау (жыл сайын)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Рахат археологиялық кешенін зерделеу: қола дәуірінен кейінгі орта ғасырларға дейінгі тарихты реконструкциялау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2022-2023 жылдар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- 19227.0 2023 жыл - 15916.0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 "Қолданбалы ғылыми зерттеулер"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басылымдарда ғылыми жобаның орындалу барысы туралы 2 (екі) мақала жариялау (жыл сайын)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Ботай қонысындағы археологиялық ғылыми- эксперименттік зерттеулер және Ботай мәдениеті иелерінің қамтамасыз ету жүйелерін, өмір салтын және дүниетанымдық- салттық мәнмәтіндерін модельдеу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2022-2023 жылдар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- 38359.0 2023 жыл - 40833.0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 "Қолданбалы ғылыми зерттеулер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басылымдарда ғылыми жобаның орындалу барысы туралы 2 (екі) мақала жариялау (жыл сайын)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Нұра-Есіл өзенаралығы мәдени тенезінің қалыптасуындағы палеогеографиялық фактор: үй құрылысының ерекшеліктері және оның эволюциясы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2022 - 2023 жылдар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- 20000,0 2023 жыл - 14425,0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 "Қолданбалы ғылыми зерттеулер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басылымдарда ғылыми жобанын орындалу барысы туралы 2 (екі) мақала жариялау (жыл сайын)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Қазақстандағы Алтын орда қалалары, керуен жолдары мен керуен- сарайлары: пәнаралық зерттеулер (ХІІІ-ХV ғғ.)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2022 - 2023 жылдар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- 14560.0 2023 жыл - 16601.0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 "Қолданбалы ғылыми зерттеулер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басылымдарда ғылыми жобаның орындалу барысы туралы 2 (екі) мақала жариялау (жыл сайын)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 еліміздің көрнекті тұлғаларының мерейтойларына арналған іс-шаралар, сондай-ақ Алаш қозғалысы қайраткерлері мұрасының таныстырылымын өткізу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2022 - 2024 жылдар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- 8500.0 2023 жыл - 8500.0 * 2024 жыл – 8500,0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 кемінде 10 іс-шара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мейрамын мерекелеу аясында шетелде ұрпақтар сабақтастығын және этностық тамырмен байланысты сақтау мақсатында қазақтардың ұлттық әдет-ғұрпы мен салт- дәстүрін насихаттауға арналған іс-шараларды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2022 -2024 жылдар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- 8500.0 2023 жыл - 8500.0 2024 жыл - 8500.0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мерекесі аясында жыл сайын кемінде 10 іс-шара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3-бағыт. Мемлекеттің, азаматтык қоғамның, жергілікті қоғамдастықтардың дамуы (мемлекеттің революциялық емес, эволюциялық дамуы)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"Рухани жаңғыру" бағдарламасын іске асыру жөніндегі 2022 - 2024 жылдарға арналған өңірлік жоспарларды әзірлеу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Нұр-Сұлтан, Алматы және Шымкент қалаларының әкімдіктері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15 қаңтарға дейін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жоспарлардың саны - 17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"Үнем - қоғам қуаты" арнайы жобасы шеңберінде іс-шаралар кешенін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Нұр-Сұлтан, Алматы және Шымкент қалаларының әкімдіктері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2022 - 2024 жылдар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"Саябақтар шеруі" және "Таза су" табиғатты қорғау акцияларын өткізу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ЭГТРМ. облыстардьш, Нұр-Сұлтан. Алматы және Шымкент қалаларының әкімдіктері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2022 - 2024 жыллар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 саны - 17 мың адам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"Бірге - таза Қазақстан" республикалық акциясын өткізу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ЭГТРМ, облыстардың, Нұр-Сұлтан, Алматы және Шымкент қалаларының әкімдіктері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2022 - 2024 жылдар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- кемінде 17 мың адам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Колледждер мен жоғары оқу орындарының жастар ұйымдары арасында "Жақсылық жасау әркімнің қолынан келеді" қайырымдылық акцияларының марафоны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Нұр-Сұлтан, Алматы және Шымкент қалаларының әкімдіктері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2022 - 2024 жылдар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 саны - 5 мың адам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"Рухани қазына" мәдениет және өнер мекемелері мен жұмыскерлерінің республикалық фестивалін өткізу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2022 - 2024 жылдар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- 53 247,0 2023 жыл - 53247, 0 2024 жыл - 53247, 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"Мәдениет және өнер саласындағы бәсекелестікті жоғарылату, қазақстандық мәдени мұраны сақтау, зерделеу мен насихаттау және архив ісінің іске асырылу тиімділігін арттыру"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 саны - әрбір өңірден кемінде бір адам және мекеме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музейлердің коллекциясы негізінде XIX ғасырдың екінші жартысы - XX ғасырдың бірінші ширегіндегі Қазақстан тарихы мен мәдениеті бойынша фотоқұжаттық дереккөздердің ғылыми каталогын әзірлеу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жылдар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- 14755,0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 "Қолданбалы ғылыми зерттеулер"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басылымдарда екі макала жариялау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мәслихаттары депутаттарының бірлестігі" республикалық қоғамдық бірлестігімен бірлесіп, "Кұқықтық мәдениет" арнайы жобасы шеңберінде азаматтардың құқықтық сауаттылығын арттыру жөніндегі іс-шаралар кешенін өткізу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Әділетмині, АКДМ, облыстардың, Нұр-Сұлтан, Алматы және Шымкент қалаларының әкімдіктері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2022 - 2024 жылдар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жобаға тартылған халық саны - кемінде 9 мың адам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 келген құқық бұзушылық түрлеріне мүлдем төзбеушілікті –"Әділетті қоғам" іс-шаралар кешенін өткізу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ПӘ-ге ақпарат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ІІМ, облыстардың, Нұр-Сұлтан.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Шымкент қалаларыныңәкімдіктері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2022 - 2024 жылдар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- кемінде 20 мың адам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еңбек көші-конын ынталандыру және дамыту жөніндегі "Ұлы қоныс" жобасын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АКДМ-ға ақпарат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Енбекмині, ҰЭМ, АШМ, Қаржымині, облыстардың, Нұр-Сұлтан, Алматы және Шымкент қалаларының әкімдіктері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2022 - 2024 жылдар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- 7191092.0 2023 жыл - 11520480.0 2024 жыл - 11740888.0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 "Нәтижелі жұмыспен қамтуды және жаппай кәсіпкерлікті дамытудың 2017 - 2021 жылдарға арналган "Еңбек" мемлекеттік бағдарламасын іске асыру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аударылғандар саны — жыл сайыв кемінде 5000 адам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Гастрономиялық туризмді дамыту мақсатында ұлттық тағамдарды насихаттау жөніндегі іс-шараларды ұйымдастыру және өткізу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ПӘ-ге ақпарат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МСМ, АҚДМ, облыстардың, Нұр-Сұлтан, Алматы және Шымкент қалаларының әкімдіктері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2 іс-шара өткізу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"Менің атым Қожа" заманауи балалар әдебиетін дамыту жөніндегі жобаны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МСМ, облыстардың, Нұр-Сұлтан, Алматы және Шымкент қалаларының әкімдіктері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2022 - 2024 жылдар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- 230850,0 2023 жыл - 230850.0 2024 жыл - 230850.0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 "Әдебиеттің әлеуметтік маңызды түрлерін сатып алу, басып шығару және тарату"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 іске асыру туралы кемінде 2 есеп беру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этностар өкілдерін мемлекеттік тілге оқыту, ұлттық-мәдени орталықтардың жексенбілік мектептері арқылы мемлекеттік тілді және ана тілдерін дамытуға мемлекеттік қолдау көрсету жөніндегі іс-шаралар кешені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АКДМ-ға ақпарат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БҒМ, облыстардың, Нұр-Сұлтан, Алматы және Шымкент қалаларының әкімдіктері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2022 - 2024 жылдар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- 13887.0 2023 жыл - 13927.0 2024 жыл - 13970.0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"Мемлекеттік тілді жэне Қазақстан халқының басқа да тілдерін дамытуды қамтамасыз ету", ЖБ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17 мың адамды қамту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Аграрлық ЖОО түлектері арасында ауылдағы еңбек адамының мәртебесін арттыру жөніндегі марафон өткізу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АШМ, облыстардың, Нұр-Сұлтан, Алматы және Шымкент қалаларының әкімдіктері, "ҰАҒБО" КеАҚ (келісу бойынша), аграрлық ЖОО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2022 - 2024 жылдар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қамту - 2500 түлек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"Парасатты полицей" республикалық конкурсын өткізу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2022 - 2024 жылдар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конкурстар саны - 1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"Айбын" республикалық әскери-патриоттык жиынын ұйымдастыру және өткізу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Корғанысмині. АҚДМ, БҒМ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2022 - 202- жыллар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- 158880.0 2023 жыл - 158880.0 2024 жыл - 158880.0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047 "КРКК жауынгерлік. жұмылдыру даярлығын камтамасыз ету"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өткізілгек конкурстар саны - 1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 сарбаз" әскери- патриоттық әндердің республикалық фестивалін ұйымдастыру және өткізу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Қорғанысмині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2022 - 2024 жылдар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- 2500,0 2023 жыл - 0,0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- 0,0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 "ҚРҚК жауынгерлік, жұмылдыру даярлығын қамтамасыз ету"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конкурстар саны - 1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Республиканың жетекші жоғары оқу орындарының басшылары мен ғылыми- шығармашылық интеллигенцияның қатысуымен "Зияткер ұлт" ұлттық жаңғыру мәселелері жөніндегі тұрақты жұмыс істейтін диалог алаңы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БҒМ, ҚСЗИ (келісу бойынша)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2022 - 2024 жылдар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1 кеңес өткізу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өсірушілердің слетін өткізу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АШМ, облыстардың, Нұр-Сұлтан, Алматы және Шымкент қалаларының әкімдіктері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2022 - 2024 жылдар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1 слет өткізу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шаруашылығы озаттарының слетін өткізу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АШМ, облыстардың, Нұр-Сұлтан, Алматы және Шымкент қалаларының әкімдіктері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2022 - 2024 жылдар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- 24000.0 2023 жыл -24000.0 2024 жыл - 24000.0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1 слет еткізу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сауаттылықты ілгерілету үшін мемлекеттік телеарналар эфирінде ІТ саласы бойынша бағдарлама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ПӘ-ге ақпарат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 ЦДИАӨМ, облыстардың, Нұр- Сұлтан, Алматы және Шымкент қалаларының әкімдіктері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2022 - 2024 жылдар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10 телебағдарламаны іске қосу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арасында отбасылық қүндылықтарды нығайту жөніндегі шараларды институттандыру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ПӘ-ге ақпарат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 облыстардың, Нұр-Сұлтан, Алматы және Шымкент қалаларының әкімдіктері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2022 - 2024 жылдар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-25000.0 2023 жыл - 25000.0 2024 жыл - 25001.0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"Жастар және отбасы саясаты саласындағы мемлекеттік саясатты іске асыру"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қамтылған жастар саны - 5 мың адам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арасында мемлекеттік тілді насихаттау жөніндегі іс- шаралар өткізу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ПӘ-ге ақпарат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 облыстардың, Нұр-Сұлтан, Алматы және Шымкент әкімдіктері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2022 - 2024 жылдар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- 21230.0 2023 жыл - 21230.0 2024 жыл - 2849,0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"Жастар және отбасы саясаты мемлекеттік саясатты іске асыру"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қатысушылар саны - 1000 адам 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"Үздік ауыл әкімі" конкурсын өткізу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АКДМ-ға ақпарат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МҚІА (келісу бойынша), облыстардың әкімдіктері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2022 - 2024 жылдар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14 конкурс өткізу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Ауылдардың жетістіктерін көрсету бойынша "Ауылдың гүлденуі - Қазақстанның гүлденуі" марафонын және ауыл шаруашылығы жәрмеңкелерін өткізу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АКДМ-ға ақпарат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Нұр-Сұлтан, Алматы және Шымкент қалаларының әкімдіктері, мүдделі орталық мемлекеттік органдар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2022 - 2024 жылдар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жәрмеңкелер марафоны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"Менің туған өлкем. Өсу және табыс динамикасы" өңірлердің дамуын таныстыру жөніндегі онлайн марафон өткізу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Нұр-Сұлтан, Алматы және Шымкент қалаларының әкімдіктері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2022-2024 жылдар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онлайн марафон, таныстырылым, бейнероликтер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"Тәуелсіздіктің ұлы рухы - Желтоқсан" тақырыптық кездесулерін өткізу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ПӘ-ге ақпарат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 облыстардың, Нұр-Сұлтан, Алматы және Шымкент қалаларының әкімдіктері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2022 - 2024 жылдар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тақырыптық кездесулер өткіз)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II. Бағдарламаны ақпараттық қолдау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"100 жаңа есім" жобасының жеңімпаздарымең сұхбат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ПӘ-ге ақпарат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 облыстардың, Нұр-Сұлтан, Алматы және Шымкент қалаларының әкімдіктері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2022 - 2024 жылдар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сұхбаттар саны - 17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"Азаматтық алаң" диалог алаңын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ПӘ-ге ақпарат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2022 - 2024 жылдар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отырыстар саны - 4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"Ruh.kz" уоutubе арнасында "100 жаңа есім" жобасының жеңімпаздарымен диалог алаңын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ПӘ-ге ақпарат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2022 -2024 жылдар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сұхбаттар саны - 30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әулеттері, ауылдық жерге жұмысқа келген жас мамандар туралы бейнероликтер, ақпараттық материалдар шығару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Нұр-Сұлтан, Алматы және Шымкент қалаларының әкімдіктері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2022-2024 жылдар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БАҚ-та кемінде 100 жарияланым; телеаудитория - 2 млн адам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"ARU Entertaiment" ұлттық брендін ілгерілету жобасын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ПӘ-ге ақпарат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 МСМ, облыстардың, Нұр-Сұлтан, Алматы және Шымкент қалаларының әкімдіктері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2022 - 2024 жылдар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"ARU Entertaiment" ұлттық брендін ілгерілету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Шығыстар 2022-2024 жылдарға арналған республикалық бюджетті қалыптастыру және нақтылау кезінде заңнамада белгіленгін тәртіппен қаралатын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аббревиатураның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АҚДМ - Қазақстан Республикасынын Акпарат жэне қоғамдық даму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АШМ - Қазақстан Республикасының Ауыл шаруашылығының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Әділетмині - Қазақстан Республикасының Әділет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БҒМ - Қазақстан Республикасының Білім және ғылым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ДСМ - Қазақстан Республикасының Денсаулық сақтау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Еңбекмині - Қазақстан Республикасының Еңбек және халықты әлеуметтік қорғау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ЖБ - жергілікті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Қаржымині - Қазақстан Республикасының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ҚНРДА - Қазақстан Республикасының Қаржы нарығын реттеу және дамыту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Қорғанысмині - Қазақстан Республикасының Қорғаныс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ҚСЗИ - Қазақстан Республикасының Президенті жанындағы Қазақстан стратегиялық зерттеулер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МҚІА - Қазақстан Республикасының Мемлекеттік қызмет істері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МСМ - Қазақстан Республикасының Мәдениет және спорт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ПӘ - Қазақстан Республикасы Президентінің Әкімшілігі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РБ - республикалық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СІМ - Қазақстан Республикасының Сыртқы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ҰЭМ - Қазақстан Республикасының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"ҰАҒБО" КеАҚ - "Ұлттық аграрлық ғылыми-білім беру орталығы" коммерциялық емес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ЦДИАӨМ - Қазақстан Республикасының Цифрлық даму, инновациялар және аэроғарыш өнеркәсібі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ІІМ - Қазақстан Республикасының Ішкі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ЭГТРМ - Қазақстан Республикасының Экология, геология және табиғи ресурстар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