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cfa4" w14:textId="886c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2021 жылғы 12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17 қарашадағы № 185-ө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 2021 жылғы 12 қазандағы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Қазақстан Республикасы Еңбек және халықты әлеуметтік қорғау министрлігіне ай сайын, келесі айдың 10-күнінен кешіктірмей ақпарат беріп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17қарашадағы</w:t>
            </w:r>
            <w:r>
              <w:br/>
            </w:r>
            <w:r>
              <w:rPr>
                <w:rFonts w:ascii="Times New Roman"/>
                <w:b w:val="false"/>
                <w:i w:val="false"/>
                <w:color w:val="000000"/>
                <w:sz w:val="20"/>
              </w:rPr>
              <w:t>№ 185-ө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2021 жылғы 12 қазандағы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507"/>
        <w:gridCol w:w="1057"/>
        <w:gridCol w:w="564"/>
        <w:gridCol w:w="899"/>
        <w:gridCol w:w="76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әзірленуіне және енгізілуіне жауапты адам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мүгедектің қажеттіліктерін бағалау қағидаларын бекіту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шектеу қойылатын жұмыстардың тізімін, әйелдердің ауыр заттарды қолмен көтеруінің және жылжытуының шекті нормаларын бекіту туралы" Қазақстан Республикасы Еңбек және халықты әлеуметтік қорғау министрінің 2015 жылғы 8 желтоқсандағы № 944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бекіту туралы" Қазақстан Республикасы Ішкі істер министрінің 2015 жылғы 28 желтоқсандағы № 1088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архивтердегі еңбек қауіпсіздігі және еңбекті қорғау талаптарын бекіту туралы" бҚазақстан Республикасы Мәдениет және спорт министрінің 2016 жылғы 15 маусымдағы № 165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мен толықтырулар енгізу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қызметтер көрсету порталы арқылы өткізу кезінде тауарлар мен көрсетілетін қызметтердің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 лық жоспарлау және реформалар агенттігі Ұлттық статистика бюросы басшысының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Айдапкелов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8 маусымдағы "Мемлекеттік әлеуметтік сақтандыру қорынан төленетін әлеуметтік төлемдердің мөлшерін есептеу (айқындау), әлеуметтік төлемдерді тағайындау, қайта есептеу, тоқтата тұру, қайта бастау, тоқтату және жүзеге асыру қағидаларын бекіту туралы" және 2020 жылғы 11 маусымдағы № 224 "Әлеуметтік сақтандыру жүйесінің және әлеуметтік-еңбек саласында мемлекеттік қызметтер көрсетудің кейбір мәселелері туралы" бұйрықтарына өзгерістер мен толықтырулар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2021 жылғы 31 қаңтардағы № 39/НҚ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Тұрысов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өтініш беруші туралы немесе бала кезінен бірінші топтағы мүгедекке күтімді жүзеге асыратын адам туралы мәліметтерді сәйкес келтіру мерзімдері мен қағидаларын бекіту туралы" Қазақстан Республикасының Цифрлық даму, инновациялар және аэроғарыш өнеркәсібі министрінің 2021 жылғы 13 шілдедегі № 246/НҚ бұйрығына өзгерістер енгізу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Тұрысов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 пайдалану қағидаларын бекіту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және (немесе) көрсетілетін қызметтердің  өнім берушілерін әлеуметтік көрсетілетін қызметтер порталына қол жеткізу, оларды әлеуметтік қызметтер порталында тіркеу немесе тіркеуден шығару қағидаларын бекіту туралы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ұсынылатын техникалық көмекші (орнын толтырушы) құралдардың, арнаулы жүріп-тұру құралдарының және көрсетілетін қызметтердің сыныптауышын бекіту туралы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 – НҚА қабылдау мерзімі Мемлекеттік көрсетілетін қызметтер тізіліміне өзгерістер енгізілген күннен бастап екі ай ішінде.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