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da649" w14:textId="9ada6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аумағында өрт қауіпсіздігін қамтамасыз ету жөніндегі 2022 - 2024 жылдарға арналған жол картасын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2021 жылғы 24 қарашадағы № 187-ө өкімі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аумағында өрт қауіпсіздігін қамтамасыз ету жөніндегі 2022 - 2024 жылдарға арналған жол картасын бекіту туралы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Республикасының аумағында өрт қауіпсіздігін қамтамасыз ету жөніндегі 2022 - 2024 жылдарға арналған </w:t>
      </w:r>
      <w:r>
        <w:rPr>
          <w:rFonts w:ascii="Times New Roman"/>
          <w:b w:val="false"/>
          <w:i w:val="false"/>
          <w:color w:val="000000"/>
          <w:sz w:val="28"/>
        </w:rPr>
        <w:t>жол картасы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Жол картасы) бекітілсін.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Жол картасының орындалуына жауапты Қазақстан Республикасының орталық мемлекеттік және жергілікті атқарушы органдары: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Жол картасын іске асыру жөніндегі қажетті шараларды қабылдасын;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жылына бір рет, есепті кезеңнен кейінгі жылдың 20 желтоқсанынан кешіктірмей, Қазақстан Республикасының Төтенше жағдайлар министрлігіне Жол картасының іске асырылу барысы туралы есепті ұсынып тұрсын.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Төтенше жағдайлар министрлігі есепті кезеңнен кейінгі жылдың 10 қаңтарынан кешіктірмей, Қазақстан Республикасының Үкіметіне Жол картасын іске асыру жөніндегі есепті ұсынып тұрсын.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өкімнің орындалуын бақылау Қазақстан Республикасының Төтенше жағдайлар министрлігіне жүктелсін.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187-ө өкімімен бекітілген</w:t>
            </w:r>
          </w:p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аумағында өрт қауіпсіздігін қамтамасыз ету жөніндегі 2022 - 2024 жылдарға арналған жол картасы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5"/>
        <w:gridCol w:w="4961"/>
        <w:gridCol w:w="1730"/>
        <w:gridCol w:w="1894"/>
        <w:gridCol w:w="2300"/>
      </w:tblGrid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Аяқтау нысаны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мерзімі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 орындаушылар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Күтілетін нәтижелер: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өрттер санының 10 %-ға немесе 12700-ге дейін жалпы азаюы: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тұрғын үй қорындағы өрттер санының 10 %-ға немесе 8100 өртке дейін азаюы;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табиғи өрттер санының 15 %-ға немесе 700 өртке дейін азаюы: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тұрмыстағы газ жарылыстары оқиғалары санының 20 %-ға азаюы;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адамдар жаппай жиналатын, тұрғын және биік ғимараттарды өрт қауіпсіздігі талаптарын бұзбай, жобалау және пайдалануға беру.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1. Қазақстан Республикасының нормативтік құқықтық актілерін және нормативтік-техникалық құжаттаманы жетілдіру
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Әкімшілік құқық бұзушылық туралы кодексінде көзделген өрт қауіпсіздігі саласындағы бұзушылықтар үшін айыппұлдар мөлшерін арттыру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 жобасы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2023 жыл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ТЖМ, Әділетмині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Төтенше жағдайлар министрлігіне: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белгіленген нормалар мен қағидалары жоқ объектілердің өртке қарсы қорғау ерекшелігін көрсететін арнайы техникалық шарттарды қарау;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сәйкестік, оның ішінде өрт қауіпсіздігі талаптарына сәйкестік туралы декларацияға қол қою сатысында пайдалануға берілетін адамдар жаппай жиналатын объектілердің, тұрғын және биік ғимараттарға қорытындылар беру жөніндегі өкілеттіктер беру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Тиісті тұзетулері бар Заң жобасының тұжырымдамасын ВАК қарауына енгізу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 шілде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ТЖМ, ИИДМ, Әділетмині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Баллондардағы сұйытылған мұнай газын, оның ішінде автогаз құю станцияларының баллондарды заңсыз толтыруын ескере отырып, өткізу кезіндегі талаптарды қатаңдату бөлігінде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 және газбен жабдықтау туралы" Қазақстан Республикасының Заңына өзгерістер мен толықтырулар енгізу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Тиісті түзетулері бар Заң жобасының тұжырымдамасын ВАК қарауына енгізу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 шілде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ТЖМ, ИИДМ, Әділетмині, ЭМ, ҰЭМ, облыстардың, Нұр-Сұлтан, Алматы және Шымкент қалаларының әкімдіктері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қауіпсіздігі мәселелері бойынша сәулет, қала кұрылысы және кұрылыс саласындағы қолданыстағы мемлекеттік нормативтердің талаптарын жетілдіру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ҚжТКШІК бұйрықтары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ИИДМ, ТЖМ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Мемлекеттік емес (ведомстводан тыс) және объектілік өртке карсы қауіпсіздік және қорғау жүйесін қалыптастыру және дамыту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Ерікті өрт сөндірушілерге берілетін преференциялар тізбесін және оларды іске асыру тетігін тұжырымдау және ВАМК қарауына енгізу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ВАМК шешімі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жылғы желтоқсан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ТЖМ, Қаржымині, ҰЭМ, облыстардың әкімдіктері</w:t>
            </w:r>
          </w:p>
        </w:tc>
      </w:tr>
      <w:tr>
        <w:trPr>
          <w:trHeight w:val="30" w:hRule="atLeast"/>
        </w:trPr>
        <w:tc>
          <w:tcPr>
            <w:tcW w:w="1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өртке қарсы қызметпен қорғалмаган елді мекендерде өрт сөндіру бекеттерінің, ерікті өртке қарсы құралымдардың санын арттыру және оларды өрт-техникалық жарақтармен жарақтау арқылы елді мекендерді қорғау жөніндегі шаралар қабылдау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қажеттілікке талдау жүргізу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жылғы сәуір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ТЖМ, облыстардың әкімдіктері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мәслихаттардың тиісті шешімдері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жылғы маусым, бұдан әрі - жыл сайын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әкімдіктері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ТЖМ-ге ақпарат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жылғы қыркүйек, бұдан әрі - жыл сайын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әкімдіктері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дамытудың 2020 - 2025 жылдарға арналған "Нұрлы –жер мемлекеттік бағдарламасы шеңберінде тозған (авариялық) жағдайдағы тұрғын үйлерде қауіпсіздігін қамтамасыз ету жөніндегі шаралар қабыддау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ТЖМ-ге ақпарат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 Нұр-Сұлтан, Алматы және Шымкент қалаларының әкімдіктері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өртке карсы қызмет бөлімшелері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ауылдық жерде ерікті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өртке қарсы құрылымдардың өртт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ердің профилактикасы бойынша жұмысты ұйымдастыруы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ТЖМ-ге ақпарат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әкімдіктері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Өртке қарсы құрылымдардың тиісті өрт сөндіру құралдарымен және өзге де тиісті техникамен жарақталуын нығайту, өртке қарсы инфрақұрылымды қаржыландыру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Қолданыстағы бағдарламалық құжаттар шеңберінде республикалық және жергілікті бюджеттерден азаматтық қорғау бөлімшелерін материалдық-техникалық жарақтау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Тиісті техникамен және жабдықпен жарақтау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ТЖМ, Қаржымині, облыстардың, Нұр-Сұлтан, Алматы және Шымкент қалаларының әкімдіктері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Жобалау-сметалық құжаттаманы әзірлеу бастапған/аяқталған өрт сөндіру деполарын салуды қаржыландыру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РБК қарауына енгізу және мәслихаттардың тиісті шешімдері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жылғы маусым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ТЖМ, Қаржымині, облыстардың, Нұр-Сұлтан, Алматы және Шымкент қалаларының әкімдіктері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заңнамасына өрт сендіру бекеттерін құруға және күтіп-ұстауға арналған қаражатты жоспарлау мүмкіндігі үшін жергілікті бюджеттер шығыстарының жіктеуішіне енгізу қажеттілігі тұрғысынан талдау жүргізу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келісілген ұсыныстар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жылғы шілде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ТЖМ, Қаржымині, ҰЭМ, облыстардың әкімдіктері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 қорғау және орман мекемелерін өрт-техникалық жарақтармен жарақтау, орман өрт сөндіру станциялары мен бақылау мұнараларын салу жөніндегі үш жылдық кезеңге арналған жоспарды әзірлеу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Жоспарды бекіту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жылғы наурыз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ЭГТРМ, Қаржымині, облыстардың әкімдіктері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Елдің орталық және солтүстік өңірлерін газдандырудың ауқымды жобасына байланысты өңірлерде газ-техникалық қызметтерін дамыту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тұтыну жүйелері мен газ жабдығын, тұрмыстық баллондар мен газбен жабдықтау жүйелерінің объектілерін, тұрмыстық және коммуналдық-тұрмыстық тұтынушыларды қауіпсіз пайдалану талаптарының сақталуына мемлекеттік бақылауды жүзеге асыру жөніндегі тұрғын үй инспекцияларының жұмысын ұйымдастыру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ТЖМ-ге ақпарат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ИИДМ, ҮЭМ, Каржымині, ЭМ, облыстардың, Нұр-Сұлтан, Алматы және Шымкент қалаларының әкімдіктері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көп пәтерлі үйлердегі үйішілік газ жабдығын, желдеткіш каналдар мен түтіндіктерді ұстау жөніндегі жұмыстардың ұйымдастырылуына тексерулер жүргізуі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ТЖМ-ге ақпарат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ИИДМ,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облыстардың,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Нұр-Сұлтан, Алматы және Шымкент қалаларының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әкімдіктері</w:t>
            </w:r>
          </w:p>
        </w:tc>
      </w:tr>
      <w:tr>
        <w:trPr>
          <w:trHeight w:val="30" w:hRule="atLeast"/>
        </w:trPr>
        <w:tc>
          <w:tcPr>
            <w:tcW w:w="1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Мыналарды: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тұрмыстық баллондардың ауа тарсылдарын, жарылыстарын, тұтанулар санын және адамдар өлімін азайту мақсатында нормативтік қызмет ету мерзімі өткен тұрмыстық баллондарды, сондай-ақ техникалық куәландыру нәтижелері бойынша одан әрі пайдалануға жарамсыз деп танылған тұрмыстық баллондарды алып қою және кәдеге жарату тетігін әзірлеу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ВАМК шешімі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жьогьі маусыч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ИИДМ,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ТЖМ, ЭМ, СИМ, Каржымині. облыстардың, Нұр-Сұлтан, Алматы және Шымкент қалаларының әкімдіктері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баллондарды есепке алу және бақылау мәселелерін, сондай-ақ баллондардағы сұйытылған мұнай газын жеке тұлғаларға сату кезіндегі талаптарды қоса алғанда, тұрмыстық баллондар айналымының тәртібін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ТЖМ, ЭМ, ИИДМ, СИМ, ҰЭМ, Қаржымині, облыстардың, Нұр-Сұлтан, Алматы және Шымкент қалаларының әкімдіктері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босатылатын клапанмен жабдықталған газ баллондарын өткізу және жану тоқтаған кезде газ беруді автоматты түрде тоқтатуды көздемейтін тұрмыстық газ жабдығының айналымына тыйым салуды енгізу мәселелерін тұжырымдау және ВАМК қарауына енгізу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СИМ, ИИДМ, ЭМ, Қаржымині, облыстардың, Нұр-Сұлтан, Алматы және Шымкент қалаларының әкімдіктері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Ақпараттық-түсіндіру және профилактикалық жұмысты жетілдіру, өңірлерде тиісті рейтингтерді қалыптастыруға бағдарланушылық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ұйымдардан бастап жалпы білім беретін оқу ұйымдарына дейінгі оқытудың барлық кезеңдерінде балалар мен жасөспірімдерді төтенше жағдайлардағы іс-қимылдарға даярлау мәселелері бойынша оқыту материалдарының жиынтығын қалыптастыру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брошюралар, әдістемелік ұсынымдар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ТЖМ, БҒМ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демалыс орындарында балалар мен жасөспірімдердің демалысын үйымдастыру шеңберінде өрттер мен басқа да төтенше жағдайлардан қорғау дағдыларын әзірлеудің практикалық курстарын жасау мәселесін пысықтау және ВАМК қарауына енгізу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ВАМК шешімі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жылғы маусым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БҒМ, ТЖМ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18.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Жұртшылық арасында өрт қауіпсіздігін қамтамасыз ету және басқа да төтенше жағдайлардың алдын алу мәселелері бойынша кейіннен республикалық арналарда прайм-таймда, сондай-ақ балалар бағдарламаларын трансляциялау кезінде ротациялай отырып, оқытушы және түсіндіруші бейнероликтер, анимациялық фильмдер әзірлеу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БАҚ-та және кинотеатрларда бейнероликтер, анимациялық фильмдер көрсету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ТЖМ, АҚДМ, БҒМ, облыстардың, Нұр-Сұлтан, Алматы және Шымкент қалаларының әкімдіктері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кезіндегі қауіпсіздік шарапарын насихаттау және ілгерілету жөніндегі кең ауқымды жұмысты ұйымдастыру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үгіт- профилактикалық жұмыс жүргізу, акциялар мен секциялар ұйымдастыру, БАҚ-та сөз сөйлеу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ТЖМ, АҚДМ, облыстардың, Нұр-Сұлтан, Алматы және Шымкент қалаларының әкімдіктері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қауіпсіздігі желісі бойынша "Үлгілі үй" көтермелеу жүйесін енгізу және тиісті ақпараттық науқан өткізу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ТЖМ-ге ақпарат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 Нұр-Сұлтан, Алматы және Шымкент қалаларының әкімдіктері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Өрттердің алдын алу және оларды жою жөніндегі жұмысқа заманауи цифрлық және өзге де технологияларды енгізу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қорғау органдарының аумақтық бөлімшелері кезекшілік-диспетчерлік қызметтерінің жұмыс орындарын автоматтандыру үшін АЖО-диспетчерді енгізу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жүйені пайдалануға беру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 маусым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ТЖМ, Қаржымині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Төтенше жағдайлар министрлігінің мемлекеттік функцияларды автоматтандырудың қажетті деңгейі мен форматын айқындайтын архитектурасын қалыптастыру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ТЖМ архитектурасы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ТЖМ, ЦДИАӨМ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қорғау органдарының қызметіне ұшқышсыз ұшу аппараттарын енгізу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РБК қарауына енгізу және мәслихаттардың тиісті шешімдері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ТЖМ, Қаржымині, облыстардың, Нұр-Сұлтан, Алматы және Шымкент қалаларының әкімдіктері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өрт байланысы пункттерінен өрттік ахуалды мониторингтеу үшін биік ғимараттарда бейнебақылау камераларын монтаждау және қосу мәселесін пысықтау және ВАМК қарауына енгізу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ВАМК шешімі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жылғы желтоқсан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ТЖМ, облыстардың, Нұр-Сұлтан, Алматы және Шымкент қалаларының әкімдіктері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585"/>
        <w:gridCol w:w="1585"/>
        <w:gridCol w:w="9130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Ескертпе: аббревиатуралардың толық жазылуы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</w:tr>
      <w:tr>
        <w:trPr>
          <w:trHeight w:val="30" w:hRule="atLeast"/>
        </w:trPr>
        <w:tc>
          <w:tcPr>
            <w:tcW w:w="15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</w:t>
            </w:r>
          </w:p>
        </w:tc>
        <w:tc>
          <w:tcPr>
            <w:tcW w:w="15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Ақпарат және қоғамдық даму министрлігі</w:t>
            </w:r>
          </w:p>
        </w:tc>
      </w:tr>
      <w:tr>
        <w:trPr>
          <w:trHeight w:val="30" w:hRule="atLeast"/>
        </w:trPr>
        <w:tc>
          <w:tcPr>
            <w:tcW w:w="15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АЖО-диспетчер</w:t>
            </w:r>
          </w:p>
        </w:tc>
        <w:tc>
          <w:tcPr>
            <w:tcW w:w="15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кезекші диспетчерлік қызметтің автоматтандырылған жұмыс орны</w:t>
            </w:r>
          </w:p>
        </w:tc>
      </w:tr>
      <w:tr>
        <w:trPr>
          <w:trHeight w:val="30" w:hRule="atLeast"/>
        </w:trPr>
        <w:tc>
          <w:tcPr>
            <w:tcW w:w="15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Әділетмині</w:t>
            </w:r>
          </w:p>
        </w:tc>
        <w:tc>
          <w:tcPr>
            <w:tcW w:w="15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Әділет министрлігі</w:t>
            </w:r>
          </w:p>
        </w:tc>
      </w:tr>
      <w:tr>
        <w:trPr>
          <w:trHeight w:val="30" w:hRule="atLeast"/>
        </w:trPr>
        <w:tc>
          <w:tcPr>
            <w:tcW w:w="15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</w:t>
            </w:r>
          </w:p>
        </w:tc>
        <w:tc>
          <w:tcPr>
            <w:tcW w:w="15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Білім және ғылым министрлігі</w:t>
            </w:r>
          </w:p>
        </w:tc>
      </w:tr>
      <w:tr>
        <w:trPr>
          <w:trHeight w:val="30" w:hRule="atLeast"/>
        </w:trPr>
        <w:tc>
          <w:tcPr>
            <w:tcW w:w="15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БҚА</w:t>
            </w:r>
          </w:p>
        </w:tc>
        <w:tc>
          <w:tcPr>
            <w:tcW w:w="15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бұқаралық ақпарат құралдары</w:t>
            </w:r>
          </w:p>
        </w:tc>
      </w:tr>
      <w:tr>
        <w:trPr>
          <w:trHeight w:val="30" w:hRule="atLeast"/>
        </w:trPr>
        <w:tc>
          <w:tcPr>
            <w:tcW w:w="15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</w:t>
            </w:r>
          </w:p>
        </w:tc>
        <w:tc>
          <w:tcPr>
            <w:tcW w:w="15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 жанындағы Заң жобалау қызметі мәселелері жөніндегі ведомствоаралық комиссия</w:t>
            </w:r>
          </w:p>
        </w:tc>
      </w:tr>
      <w:tr>
        <w:trPr>
          <w:trHeight w:val="30" w:hRule="atLeast"/>
        </w:trPr>
        <w:tc>
          <w:tcPr>
            <w:tcW w:w="15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ВАМК</w:t>
            </w:r>
          </w:p>
        </w:tc>
        <w:tc>
          <w:tcPr>
            <w:tcW w:w="15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Төтенше жағдайлардың алдын алу және оларды жою жөніндегі ведомствоаралық мемлекеттік комиссиясы</w:t>
            </w:r>
          </w:p>
        </w:tc>
      </w:tr>
      <w:tr>
        <w:trPr>
          <w:trHeight w:val="30" w:hRule="atLeast"/>
        </w:trPr>
        <w:tc>
          <w:tcPr>
            <w:tcW w:w="15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ИИДМ</w:t>
            </w:r>
          </w:p>
        </w:tc>
        <w:tc>
          <w:tcPr>
            <w:tcW w:w="15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Индустрия және инфрақұрылымдық даму министрлігі</w:t>
            </w:r>
          </w:p>
        </w:tc>
      </w:tr>
      <w:tr>
        <w:trPr>
          <w:trHeight w:val="30" w:hRule="atLeast"/>
        </w:trPr>
        <w:tc>
          <w:tcPr>
            <w:tcW w:w="15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</w:t>
            </w:r>
          </w:p>
        </w:tc>
        <w:tc>
          <w:tcPr>
            <w:tcW w:w="15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Қаржы министрлігі</w:t>
            </w:r>
          </w:p>
        </w:tc>
      </w:tr>
      <w:tr>
        <w:trPr>
          <w:trHeight w:val="30" w:hRule="atLeast"/>
        </w:trPr>
        <w:tc>
          <w:tcPr>
            <w:tcW w:w="15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ҚжТКШІК</w:t>
            </w:r>
          </w:p>
        </w:tc>
        <w:tc>
          <w:tcPr>
            <w:tcW w:w="15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Индустрия және инфрақұрылымдық даму министрлігінің Құрылыс және тұрғын үй-коммуналдық шаруашылық істері комитеті </w:t>
            </w:r>
          </w:p>
        </w:tc>
      </w:tr>
      <w:tr>
        <w:trPr>
          <w:trHeight w:val="30" w:hRule="atLeast"/>
        </w:trPr>
        <w:tc>
          <w:tcPr>
            <w:tcW w:w="15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РБК</w:t>
            </w:r>
          </w:p>
        </w:tc>
        <w:tc>
          <w:tcPr>
            <w:tcW w:w="15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Республикалық бюджет комиссиясы</w:t>
            </w:r>
          </w:p>
        </w:tc>
      </w:tr>
      <w:tr>
        <w:trPr>
          <w:trHeight w:val="30" w:hRule="atLeast"/>
        </w:trPr>
        <w:tc>
          <w:tcPr>
            <w:tcW w:w="15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</w:t>
            </w:r>
          </w:p>
        </w:tc>
        <w:tc>
          <w:tcPr>
            <w:tcW w:w="15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Сауда және интеграция министрлігі</w:t>
            </w:r>
          </w:p>
        </w:tc>
      </w:tr>
      <w:tr>
        <w:trPr>
          <w:trHeight w:val="30" w:hRule="atLeast"/>
        </w:trPr>
        <w:tc>
          <w:tcPr>
            <w:tcW w:w="15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ТЖМ</w:t>
            </w:r>
          </w:p>
        </w:tc>
        <w:tc>
          <w:tcPr>
            <w:tcW w:w="15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Төтенше жағдайлар министрлігі</w:t>
            </w:r>
          </w:p>
        </w:tc>
      </w:tr>
      <w:tr>
        <w:trPr>
          <w:trHeight w:val="30" w:hRule="atLeast"/>
        </w:trPr>
        <w:tc>
          <w:tcPr>
            <w:tcW w:w="15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ЦДИАӨМ</w:t>
            </w:r>
          </w:p>
        </w:tc>
        <w:tc>
          <w:tcPr>
            <w:tcW w:w="15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Цифрлық даму, инновациялар және аэроғарыш өнеркәсібі министрлігі</w:t>
            </w:r>
          </w:p>
        </w:tc>
      </w:tr>
      <w:tr>
        <w:trPr>
          <w:trHeight w:val="30" w:hRule="atLeast"/>
        </w:trPr>
        <w:tc>
          <w:tcPr>
            <w:tcW w:w="15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</w:t>
            </w:r>
          </w:p>
        </w:tc>
        <w:tc>
          <w:tcPr>
            <w:tcW w:w="15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экономика министрлігі</w:t>
            </w:r>
          </w:p>
        </w:tc>
      </w:tr>
      <w:tr>
        <w:trPr>
          <w:trHeight w:val="30" w:hRule="atLeast"/>
        </w:trPr>
        <w:tc>
          <w:tcPr>
            <w:tcW w:w="15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ЭГТРМ</w:t>
            </w:r>
          </w:p>
        </w:tc>
        <w:tc>
          <w:tcPr>
            <w:tcW w:w="15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Экология, геология және табиғи ресурстар министрлігі</w:t>
            </w:r>
          </w:p>
        </w:tc>
      </w:tr>
      <w:tr>
        <w:trPr>
          <w:trHeight w:val="30" w:hRule="atLeast"/>
        </w:trPr>
        <w:tc>
          <w:tcPr>
            <w:tcW w:w="15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</w:t>
            </w:r>
          </w:p>
        </w:tc>
        <w:tc>
          <w:tcPr>
            <w:tcW w:w="15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Энергетика министрлігі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