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1c23" w14:textId="1021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Көміртегі бейтараптығына көшу және Қазақстан Республикасының 2060 жылға дейін көміртегі бейтараптығына қол жеткізу стратегиясын пысықтау процесін ұйымдастыру жөнінде жобалық офис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2021 жылғы 29 желтоқсандағы № 201-ө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көміртегі бейтараптығына қол жеткізу жөнінде ұсыныстар тұжырымдау мақсатында: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Көміртегі бейтараптығына көшу және Қазақстан Республикасының 2060 жылға дейін көміртегі бейтараптығына қол жеткізу стратегиясын пысықтау процесін ұйымдастыру жөніндегі жобалық офис (бұдан әрі – Жобалық офис) құрылсын.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Ұлттық экономика министрлігі Жобалық офистің жұмыс органы болып айқындалсын.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Жобалық офис 2022 жылғы 1 сәуірге дейінгі мерзімде Қазақстан Республикасы Премьер-Министрінің Кеңсесіне Қазақстан Республикасының 2060 жылға дейін көміртегі бейтараптығына қол жеткізу стратегиясының пысықталған жобасын енгізсін.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Көміртегі бейтараптығына көшу және Қазақстан Республикасының 2060 жылға дейін көміртегі бейтараптығына қол жеткізу стратегиясын пысықтау процесін ұйымдастыру жөніндегі жобалық офистің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нарығын реттеу және дамыту агенттігінің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Стратегиялық жоспарлау және реформалар агенттігінің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Ұлттық экономика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"Бәйтерек" ұлттық басқарушы холдингі" акционерлік қоғамының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"Астана" халықаралық қаржы орталығының басқарушысы (келісу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