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6f13" w14:textId="04f6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саясат туралы" және "Қазақстан Республикасының кейбір заңнамалық актілеріне өнеркәсіптік саясат мәселелері бойынша өзгерістер мен толықтырулар енгізу туралы" 2021 жылғы 27 желтоқсандағы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23 ақпандағы № 37-ө өкімі.</w:t>
      </w:r>
    </w:p>
    <w:p>
      <w:pPr>
        <w:spacing w:after="0"/>
        <w:ind w:left="0"/>
        <w:jc w:val="both"/>
      </w:pPr>
      <w:bookmarkStart w:name="z0" w:id="0"/>
      <w:r>
        <w:rPr>
          <w:rFonts w:ascii="Times New Roman"/>
          <w:b w:val="false"/>
          <w:i w:val="false"/>
          <w:color w:val="000000"/>
          <w:sz w:val="28"/>
        </w:rPr>
        <w:t xml:space="preserve">
      1. Қоса беріліп отырған </w:t>
      </w:r>
      <w:r>
        <w:rPr>
          <w:rFonts w:ascii="Times New Roman"/>
          <w:b w:val="false"/>
          <w:i w:val="false"/>
          <w:color w:val="000000"/>
          <w:sz w:val="28"/>
        </w:rPr>
        <w:t>"Өнеркәсіптік саясат туралы және "Қазақстан Республикасының кейбір заңнамалық актілеріне өнеркәсіптік саясат мәселелері бойынша өзгерістер мен толықтырулар енгізу туралы"</w:t>
      </w:r>
      <w:r>
        <w:rPr>
          <w:rFonts w:ascii="Times New Roman"/>
          <w:b w:val="false"/>
          <w:i w:val="false"/>
          <w:color w:val="000000"/>
          <w:sz w:val="28"/>
        </w:rPr>
        <w:t xml:space="preserve"> 2021 жылғы 27 желтоқсандағы Қазақстан Республикасының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ай сайын, келесі айдың 10-күнінен кешіктірмей Қазақстан Республикасының Индустрия және инфрақұрылымдық даму министрлігін қабылданған шаралар туралы хабардар етіп тұрсын.</w:t>
      </w:r>
    </w:p>
    <w:bookmarkEnd w:id="3"/>
    <w:bookmarkStart w:name="z4" w:id="4"/>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тоқсанның қорытындысы бойынша ұсынылған ақпаратты жинақтасын және есепті тоқсаннан кейінгі айдың 20-күнінен кешіктірмей Қазақстан Республикасының Үкіметін қабылданған шаралар туралы хабардар етсін.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23 ақпандағы</w:t>
            </w:r>
            <w:r>
              <w:br/>
            </w:r>
            <w:r>
              <w:rPr>
                <w:rFonts w:ascii="Times New Roman"/>
                <w:b w:val="false"/>
                <w:i w:val="false"/>
                <w:color w:val="000000"/>
                <w:sz w:val="20"/>
              </w:rPr>
              <w:t>№ 37-ө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"Өнеркәсіптік саясат туралы" және "Қазақстан Республикасының кейбір заңнамалық актілеріне өнеркәсіптік саясат мәселелері бойынша өзгерістер мен толықтырулар енгізу туралы" 2021 жылғы 27 желтоқсандағы Қазақстан Республикасының заңдарын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тұлға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жобаларды бірыңғай индустрияландыру картасына енгізу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өнеркәсібінің ұлттық ақпараттық жүйесін жүргізу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Щеглова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Тауарларын, жұмыстары мен көрсетілетін қызметтерін сатып алу елішілік құндылық мониторингіне жататын ұйымдардың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өнеркәсібінің ұлттық ақпараттық жүйесіне кіретін функционалдық және ақпараттық сервистердің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 Щеглова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агентінің қарыздар бойынша кепілдік міндеттемелер мен кепілгерліктерді ұсыну шарттары мен тетіктерін, сондай-ақ қарыздар бойынша кепілдік міндеттемелер мен кепілгерліктерді ұсынуды жүзеге асыратын қаржы агентін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субъектілеріне қаржы институттары арқылы кредит беру шарттары мен тетіктерін, сондай-ақ өнеркәсіптік-инновациялық қызмет субъектілеріне кредит беруді жүзеге асыратын қаржы агентін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беретін кредиттер бойынша сыйақы мөлшерлемесін және облигациялар бойынша купондық сыйақыны субсидиялау шарттары мен тетіктерін, сондай-ақ қаржы институттары беретін кредиттер бойынша сыйақы мөлшерлемесін және облигациялар бойынша купондық сыйақыны субсидиялауды жүзеге асыратын қаржы агентін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инновациялық даму саласындағы ұлттық даму институтын және 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обсерваторияны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жанындағы Технологиялық саясат жөніндегі кеңес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 туралы келісімді жасасу, оған өзгерістер енгізу, оның қолданылуын тоқтату қағидаларын және инвестициялық міндеттемелер туралы келісімнің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Айдаров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iстер министрлiгiнiң мәселелерi" туралы Қазақстан Республикасы Үкіметінің 2004 жылғы 28 қазандағы № 1118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Айдаров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әл-ауқат қоры немесе Ұлттық әл-ауқат қорының тобына кіретін ұйым іске асыратын әлеуметтік маңызы бар және (немесе) индустриялық-инновациялық жобаларды рентабельділігі төмен жобаларға жатқызу қағидаларын бекіту туралы" Қазақстан Республикасы Үкіметінің 2012 жылғы 9 қарашадағы № 1427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жөніндегі ведомствоаралық комиссия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өнеркәсібінің жай-күйі туралы ұлттық баяндаманы әзірлеу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мемлекеттік ынталандыру шараларын іске асыру тиімділігін бағалау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бойынша сараптама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индустрияландыру картасын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индустрияландыру картасының өнеркәсіптік-инновациялық жобалары мониторингісінің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Инвестициялар және даму министрінің міндетін атқарушының 2015 жылғы 26 қарашадағы № 1107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 тізілімін қалыптастыру және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кластерлерді дамытуда өнеркәсіпті мемлекеттік ынталандыру шараларын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негіздерді және оның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негіздерді және оның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 қағидалары мен шарттарын, сондай-ақ оны өзгерту және бұзу үшін негіздерді және оның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гранттар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 арттыру туралы келісімдер жасасу және бұзу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мемлекеттік ынталандыру шараларын көрсету кезінде қарсы міндеттемелерді айқындау және қолдану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тауарлардың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тауарлар тізбесіне енгізу үшін тауарды қайта бөлу деңгейін бағалау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кәсіпорындарын отандық шикізатпен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дамуды бағалау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дамытуға бағытталған шарттарды жоспарлау және жасасу, сондай-ақ олардың орындалуын мониторингтеу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әкімшілік деректерді жинауға арналған нысандарды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 мен олардың мердігерлерінің пайдалы қатты қазбаларды өндіру жөнінде операцияларды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жөніндегі операциялардың түрлері бойынша модельдік келісімшарттарды бекіту туралы" Қазақстан Республикасы Индустрия және инфрақұрылымдық даму министрінің міндетін атқарушының 2020 жылғы 10 сәуірдегі № 195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лицензиялар нысандарын бекіту туралы" Қазақстан Республикасы Инвестициялар және даму министрінің 2018 жылғы 24 мамырдағы № 385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жер қойнауын пайдалануға арналған келісімшарт (лицензия) бойынша міндеттемелерін орындауына мониторинг жүргізу қағидаларын бекіту туралы" Қазақстан Республикасы Инвестициялар және даму министрінің 2018 жылғы 18 мамырдағы № 346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тауарларды, жұмыстарды және көрсетілетін қызметтерді сатып алуда елішілік құндылық бойынша ақпарат беру нысанын және мерзімдерін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таңба уәкілетті ұйымында міндетті түрде тіркелу және уәкілетті ұйым тіркелген атаулы таңбалар туралы мәліметтерді беру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шикізатқа аффинажға дейін және (немесе) өңделмеген асыл тастарға меншік құқығының ауысуына, сондай-ақ оларды кепіл ретінде пайдалануға байланысты мәмілелерді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тауарларды, жұмыстар мен көрсетілетін қызметтерді сатып алу кезінде жергілікті қамтуды есептеуінің бірыңғай әдістемесін бекіту туралы" Қазақстан Республикасы Инвестициялар және даму министрінің 2018 жылғы 20 сәуірдегі № 260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бекіту туралы" Қазақстан Республикасы Инвестициялар және даму министрінің 2018 жылғы 24 мамырдағы № 372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Бизнес-инкубациялауды дамытуға жәрдемдесу бойынша қызметтер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1 қазандағы № 365/НҚ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 технологиялық дамытуға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1 қазандағы № 364/НҚ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технологиялық дамытуға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5 қазандағы № 370/НҚ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инновациялық өлшемшарттарын айқындау жөніндегі әдістемені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болжауды жүзеге асырудың, технологиялық құзыреттердің салалық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қызметті мемлекеттік қолдау шараларын іске асырудың тиімділігін бағалау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бюролардың жұмыс істеу қағидаларын бекіту туралы" Қазақстан Республикасының Цифрлық даму, инновациялар және аэроғарыш өнеркәсібі министрінің 2020 жылғы 12 қазандағы № 380/НҚ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 кезінде технологиялық даму саласындағы ұлттық даму институты қызметтеріне ақы төлеу қағидаларын бекіту туралы" Қазақстан Республикасының Цифрлық даму, инновациялар және аэроғарыш өнеркәсібі министрінің 2020 жылғы 1 қазандағы № 366/НҚ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отандық тауарлары мен көрсетілетін қызметтерін, сондай-ақ қабылданған халықаралық міндеттемелер шеңберінде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отандық тауарлары мен көрсетілетін қызметтерінің, сондай-ақ оларды сыртқы нарықтарға ілгерілету жөніндегі шығындар ішінара өтелетін ақпараттық-коммуникациялық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экспортты ілгерілету жөніндегі бірыңғай оператор тарапынан сақтандырылуға жататын екінші деңгейдегі банктердің, Қазақстанның Даму банкінің, лизингтік қызметті жүзеге асыратын өзге де заңды тұлғалардың отандық жоғары технологиялық тауарлар мен өңдеуші өнеркәсіптің көрсетілетін қызметтерін шетелдік сатып алушыларға берілетін кредиттер және лизингтік мәмілелер бойынша сыйақы мөлшерлемесін субсидиялау мақсаттары үшін өңдеуші өнеркәсіптің отандық жоғары технологиялық тауарлары мен көрсетілетін қызметтерінің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көрсетілетін қызметтерді сатып алу қағидаларын бекіту туралы" Қазақстан Республикасы Энергетика министрінің 2018 жылғы 18 мамырдағы № 196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 Хасенов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мен өндіруді жүргізу, мұнай және (немесе) шикі газ, уран, көмір өндіру және олардың айналымы саласында операцияларды жүзеге асыру, тәжірибелік-өнеркәсіптік өндіруді және уранды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үлгілік келісімшарттарды бекіту туралы" Қазақстан Республикасы Энергетика министрінің 2018 жылғы 11 маусымдағы № 233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бекіту туралы" Қазақстан Республикасы Қаржы министрінің 2015 жылғы 28 желтоқсандағы № 693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әл-ауқат қорын және Ұлттық әл-ауқат қорының ұйымдарын қоспағанда, квазимемлекеттік сектордың жекелеген субъектілері үшін офтейк-келісімшартты жасасу және орындау қағидаларын бекіту туралы" Қазақстан Республикасы Қаржы министрінің 2021 жылғы 30 қарашадағы № 1254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 жұмыс істеу кезінде еңбек қауіпсіздігін және оны қорғауды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 бақылаудың өзгеруі туралы хабарламаның нысанын бекіту туралы" Қазақстан Республикасы Энергетика министрінің 2018 жылғы 18 мамырдағы № 193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әдістемесін бекіту туралы" Қазақстан Республикасы Ұлттық экономика министрінің 2016 жылғы 29 қыркүйектегі № 430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