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9c3d" w14:textId="0fe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наурыздағы № 47-ө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Қазақстанның су ресурстарын басқару жүйесін жетілдіру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Қазақстанның су кеңесі (бұдан әрі – Кеңес)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су ресурстарын басқару мәселелері жөнінде ведомствоаралық кеңес құру туралы" Қазақстан Республикасы Премьер-Министрінің 2015 жылғы 18 желтоқсандағы № 141-ө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кеңесінің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Премьер-Министрінің 04.10.2022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Еркін Нұрланұлы Тәжғалиев – "Қазақ су шаруашылығы ғылыми-зерттеу институты" жауапкершілігі шектеулі серіктестігінің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Құрбанбайұлы Әлімқұлов – "География және су қауіпсіздігі институты"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Жигули Молдақалықұлы Дайрабаев –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Қажкенұлы Қалитов – "Геотерм" өндірістік компаниясының бас директоры (келісу бойынша);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кеңесі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Қазақстанның су кеңесі (бұдан әрі – Кеңес) Қазақстан Республикасының Үкіметі жанындағы консультативтік-кеңесші орган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Қазақстанның су ресурстарын басқару жүйесін жетілдіру мақсатында құрылды.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 мен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Су ресурстары және ирригация министрлігі Кеңестің жұмыс органы болып табылады.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қарай, бірақ жарты жылда бір реттен сиретпей өткізіледі.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шаруашылығы саласындағы саясаттың ұлттық басымдықтары;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өзендер бассейндері мен бассейндер ішінде, сондай-ақ секторлар бойынша (ауыл шаруашылығы, өнеркәсіптік және коммуналдық секторлардың басымдықтарын біріктіру) сумен жабдықтау саласында ұлттық басымдықтарды айқындау;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 мен тұтынушылар арасында су ресурстарын қайта бөлу, қажет болса, квоталар белгілеу;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ресурстары саласында қоршаған ортаны қорғау жөніндегі стандарттарды айқындау;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сала үшін қаржыландыру қағидалары (мемлекеттік/жеке қаржыландыруға қол жеткізу және тұтынушылардан алынатын жалпы төлемдер);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 шаруашылығы секторының ұйымдастырушылық саясатын айқындау мәселелері бойынша ұсынымдар мен ұсыныстар тұжырымдау;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трансшекаралық су ресурстарын бірлесіп пайдалану бойынша шекаралас елдермен өзара іс-қимыл жасау мәселелері жөнінде ұстанымдар мен тәсілдер тұжырымдау;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жерасты суларын зерделеу, оларды ұтымды пайдалану, сарқылудан және ластанудан қорғау саласындағы ұлттық басымдықтарды айқындау болып табылады.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жұмысын ұйымдастыру және оның тәртібі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