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a04b" w14:textId="91da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 монополиясыздандыру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22 наурыздағы № 57-ө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Экономиканы монополиясыздандыру жөніндегі комиссия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Комиссия туралы ереже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Экономиканы монополиясыздандыру жөніндегі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Премьер-Министрінің 09.04.2022 </w:t>
      </w:r>
      <w:r>
        <w:rPr>
          <w:rFonts w:ascii="Times New Roman"/>
          <w:b w:val="false"/>
          <w:i w:val="false"/>
          <w:color w:val="ff0000"/>
          <w:sz w:val="28"/>
        </w:rPr>
        <w:t>№ 72-ө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16.06.2022 </w:t>
      </w:r>
      <w:r>
        <w:rPr>
          <w:rFonts w:ascii="Times New Roman"/>
          <w:b w:val="false"/>
          <w:i w:val="false"/>
          <w:color w:val="ff0000"/>
          <w:sz w:val="28"/>
        </w:rPr>
        <w:t>№ 150-ө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14.06.2023 </w:t>
      </w:r>
      <w:r>
        <w:rPr>
          <w:rFonts w:ascii="Times New Roman"/>
          <w:b w:val="false"/>
          <w:i w:val="false"/>
          <w:color w:val="ff0000"/>
          <w:sz w:val="28"/>
        </w:rPr>
        <w:t>№ 95-ө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28.11.2023 </w:t>
      </w:r>
      <w:r>
        <w:rPr>
          <w:rFonts w:ascii="Times New Roman"/>
          <w:b w:val="false"/>
          <w:i w:val="false"/>
          <w:color w:val="ff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21.02.2024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және дамыту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Қаржылық мониторинг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Сот әкімшілігінің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Экономиканы монополиясыздандыру жөніндегі комиссия туралы 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Экономиканы монополиясыздандыру жөніндегі комиссия (бұдан әрі – Комиссия) Қазақстан Республикасы Үкіметінің жанындағы консультативтік-кеңесші орган болып табылады.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Комиссияның жұмыс органы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отырыстары қажеттілігіне қарай өткізіледі.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міндеті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міндеті телекоммуникация, теміржол инфрақұрылымы, медиаактивтер және басқа салаларда монополиясыздандыру мәселесі бойынша ұсынымдар тұжырымдау болып табылады.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қызметін ұйымдастыру және оның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