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670d" w14:textId="ff06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бәсекелестікті дамыту мәселелері бойынша өзгерістер мен толықтырулар енгізу туралы" 2022 жылғы 3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28 наурыздағы № 61-ө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бәсекелестікті дамыту мәселелері бойынша өзгерістер мен толықтырулар енгізу туралы" 2022 жылғы 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w:t>
      </w:r>
      <w:r>
        <w:rPr>
          <w:rFonts w:ascii="Times New Roman"/>
          <w:b w:val="false"/>
          <w:i w:val="false"/>
          <w:color w:val="000000"/>
          <w:sz w:val="28"/>
        </w:rPr>
        <w:t>актілердің 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 және ай сайын, келесі айдың 10-күнінен кешіктірмей Қазақстан Республикасының Бәсекелестікті қорғау және дамыту агенттігін хабардар етіп тұрсын.</w:t>
      </w:r>
    </w:p>
    <w:bookmarkEnd w:id="3"/>
    <w:bookmarkStart w:name="z4" w:id="4"/>
    <w:p>
      <w:pPr>
        <w:spacing w:after="0"/>
        <w:ind w:left="0"/>
        <w:jc w:val="both"/>
      </w:pPr>
      <w:r>
        <w:rPr>
          <w:rFonts w:ascii="Times New Roman"/>
          <w:b w:val="false"/>
          <w:i w:val="false"/>
          <w:color w:val="000000"/>
          <w:sz w:val="28"/>
        </w:rPr>
        <w:t>
      3. Қазақстан Республикасының Бәсекелестікті қорғау және дамыту агенттігі (келісу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етіп тұрсын.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61-ө өкімімен</w:t>
            </w:r>
            <w:r>
              <w:br/>
            </w:r>
            <w:r>
              <w:rPr>
                <w:rFonts w:ascii="Times New Roman"/>
                <w:b w:val="false"/>
                <w:i w:val="false"/>
                <w:color w:val="000000"/>
                <w:sz w:val="20"/>
              </w:rPr>
              <w:t>бекітілген</w:t>
            </w:r>
          </w:p>
        </w:tc>
      </w:tr>
    </w:tbl>
    <w:bookmarkStart w:name="z5" w:id="5"/>
    <w:p>
      <w:pPr>
        <w:spacing w:after="0"/>
        <w:ind w:left="0"/>
        <w:jc w:val="left"/>
      </w:pPr>
      <w:r>
        <w:rPr>
          <w:rFonts w:ascii="Times New Roman"/>
          <w:b/>
          <w:i w:val="false"/>
          <w:color w:val="000000"/>
        </w:rPr>
        <w:t xml:space="preserve"> "Қазақстан Республикасының кейбір заңнамалық актілеріне бәсекелестікті дамыту мәселелері бойынша өзгерістер мен толықтырулар енгізу туралы" 2022 жылғы 3 қаңтардағы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Орындалуына жауапты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сапасына, уақтылы әзірленуі мен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толыктырулар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кәсіпорынды, акционерлік қоғамды, жауапкершілігі шектеуді серіктестікті арнайы құқық субъектісі деп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Сэмбетов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шаруашылығын жаңғырту мен дамытудың қазақстандық орталығы" акционерлік қоғамын құру туралы" Қазақстан Республикасы Үкіметінің 2009 жылғы 30 қазандағы № 1725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Е.А.Дауылбаев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Нұрмағанбетов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шаруашылықты жаңғырту және дамыту жөніндегі ұйымды айқындау туралы" Қазақстан Республикасы Үкіметінің 2015 жылғы 3 қыркүйектегі № 740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Е.А.Дауылбаев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жекешелік әріптестіктің республикалық жэне жергілікті жобаларын сүйемелдеу жөніндегі заңды тұлғаларды айкындау туралы" Қазақстан Республикасы Үкіметінің 2015 жылғы 25 желтоқсандағы № 1057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І.Е.Өсеров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рәсімдерін және мемлекеттік қызмет персоналы жөніндегі автоматтаңдырылған бірыңғай дерекқордың (ақпараттық жүйенің) үздіксіз жұмыс істеуін техникалық қамтамасыз ету жөніндегі операторды айқындау туралы" Қазақстан Республикасы Үкіметінің 2020 жылғы 29 қаңтардағы № 14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Серғазиева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субъектісіне берілетін Қазақстан Республикасының жер заңнамасьшың талаптарын бұзушьшықтарды жою туралы нұсқаудың ңысанын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Б.Ә.Бекбауов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бэсекелестікті қорғау саласындағы заңнамасына сәйкестігі түрғысьшан қорытынды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қызметіне мониторинг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Бәсекелестікке ықпал етуге бағалау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нарықтарындағы бәсекелестіктің жай-күйіне талдау жүргізу жөніндегі әдістемені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 ҚНРДА (келісу бойынша),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Омаров</w:t>
            </w:r>
          </w:p>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қуатқа тең қол жеткізу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Ахметов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сатушыны (жеткізушіні) еркін ауыстаруды қамтамасыз ету үшін қажет ақпаратты жария қолжетімділікте орналастыру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комплаенстің ішкі актісін әзірлеу және енгізу жөніндегі әдістемелік ұсынымдарды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БҚЦА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 мен нарык субъектісі арасындағы үлгі шарт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терағасының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адамдардын тізілімін жүргізу кағидаларын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сауда нарығының операторын (операторларын)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сэуір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НұріиағанбетоЕ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сарапшыларды тарту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сэуір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жэне бөлшек саудада өткізу үшін бағалық реттеуге жататын дәрілік заттардың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ВҚДА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 М.Т. Омаров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жобаларды жоспарлаудың жэпе ісқе асырудың кейбір мәселелері туралы" Қазақстан Республикасы Үлтгық экономика министрінің 2014 жылғы 22 желтоқсандағы № 157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Өсеров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энергиясының орталықтандырылған сауда-саттығын ұйымдастыру қағидаларын бекіту туралы" Қазақстан Республикасы Энергетика министрінің 2015 жылғы 24 ақпандағы № 137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Нұрмағанбетов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сауда нарығының операторын айқындау туралы" Қазақстан Республикасы Энергетика министрінің 2015 жылғы 20 наурыздағы № 226 </w:t>
            </w:r>
            <w:r>
              <w:rPr>
                <w:rFonts w:ascii="Times New Roman"/>
                <w:b w:val="false"/>
                <w:i w:val="false"/>
                <w:color w:val="000000"/>
                <w:sz w:val="20"/>
              </w:rPr>
              <w:t>бұйрығының</w:t>
            </w:r>
            <w:r>
              <w:rPr>
                <w:rFonts w:ascii="Times New Roman"/>
                <w:b w:val="false"/>
                <w:i w:val="false"/>
                <w:color w:val="000000"/>
                <w:sz w:val="20"/>
              </w:rPr>
              <w:t xml:space="preserve"> күшін жою турал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Нұрмағанбетов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Жанәлінов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Өсеров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нарығындағы бәсекелес ортаның жай-күйіне талдау және бағалау жүргізу әдістемесін бекіту туралы" Қазақстан Республикасы Ұлттық экономика министрінің 2015 жылғы 30 қарашадағы № 741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бойьшша)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"Келісу комиссиясының ережесі мен регламентін бекіту туралы" Қазақстан Республикасы Ұлттық экономика министрінің 2015 жылғы 30 қарашадағы № 746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Қеңбейіл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монополия субъеқтісі ендіретін және өткізетін тауарларға, жұмыстарға, көрсетілетін қызметтерге баға белгілеу қағидаларын бекіту туралы" Қазақстан Республикасы Ұлттық экономика министрінің 2016 жылғы 15 наурыздағы № 134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деректерді жинауға арналған нысандарды бекіту туралы" Қазақстан Республикасы Денсаулық сақтау және әлеуметтік даму министрінің 2016 жылғы 13 маусымдағы № 499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халыкты әлеуметтік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калыптастыру кағидаларын жэне міндетгі зейнетақы жарналары, міндетті кэсіптік зейнетақы жарналары есебінен зейнетақымен қамсыздандыру туралы шарт жасасқан жеке тұлғалардың бірыңғай тізімін жэне Орталык атқарушы орган мен бірыңғай жинақтаушы зейнетақы қорьшын акпараттық жүйелері арасьшда жеке зейнетақы шоттары бойынша қозғалыстары туралы, сондай-ақ зейнетақы төлемдерін алушылар мен олардың мөлшері туралы ақпарат алмасу қағидаларын бекіту туралы" Қазақстан Республикасы Еңбек және халықты әлеуметтік қорғау министрінің міндетін аткарушының 2017 жылғы 3 тамыздағы № 232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ұйымдарына қатысты бәсекелестіқтің жай-күйіне талдау жүргізу жөніндегі әдістемені бекіту туралы" Қазақстан Республикасы Ұлттық эқономика министрінің 2017 жылғы 27 ақпандағы № 85 </w:t>
            </w:r>
            <w:r>
              <w:rPr>
                <w:rFonts w:ascii="Times New Roman"/>
                <w:b w:val="false"/>
                <w:i w:val="false"/>
                <w:color w:val="000000"/>
                <w:sz w:val="20"/>
              </w:rPr>
              <w:t xml:space="preserve">бұйрығының </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Омаров</w:t>
            </w:r>
          </w:p>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жағдайларын бекіту туралы" Қазақстан Республикасы Еңбек және халықты әлеуметтік қорғау министрінің міндетін атқарушының 2017 жылғы 29 қыркүйектегі № 320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уранға қатысты қазақстандық кадрлар мен өндірушілерді колдау саласындағы операторды айкындау туралы" Қазақстан Республикасы Энергетика министрінің 2018 жылғы 24 қаңтардағы № 26 бұйрығының күшін жою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мүңай мен ғаз конденсатын есепке алу операторын айқьшдау туралы" Қазақстан Республикасы Энергетика министрінің 2018 жылғы 19 ақпандағы № 59 бұйрығының күшін жою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Ж.З.Жахметова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мұнайды және газ конденсатын есепке алудың ақпараттық жүйесін қалыптастыру және оның жұмыс істеуі кағидаларын бекіту туралы" Қазақстан Республикасы Энергетика министрінің 2018 жылғы 28 сәуірдегі № 154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Ж.З.Жахметова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қағидаларын бекіту туралы" Қазақстан Республикасы Энергетика министрінің міндетін атқарушының 2018 жылғы 4 мамырдағы № 159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"Монополиялық жоғары (төмен) бағаны анықтау жөніндегі әдістемені бекіту туралы" Қазақстан Республикасы Ұлттық экономика министрінің 2018 жылғы 4 мамырдағы № 173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Республиқасы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койнауын пайдаланушылардың жер қойнауын пайдалануға арналған келісімшарт бойынша міндеттемелерін орындауына мониторинг жүргізу қағидаларын бекіту туралы" Қазақстан Республиқасы Энергетиқа министрінің 2018 жылғы 5 мамырдағы № 160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көмірсутек кен орындарын барлау және әзірлеу жөніндегі орталық комиссия туралы ережені бекіту туралы" Қазақстан Республикасы Энергетика министрінің 2018 жылғы 28 мамырдағы № 214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енбек делдалдығын жүзеге асыру қағидаларын бекіту туралы" Қазақстан Республикасы және Еңбек халықты әлеуметтік қорғау министрінің 2018 жылғы 19 маусымдағы № 259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Енбек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тобының тізілімін қалыптастыру және жүргізу қағидаларын бекіту туралы" Қазақстан Республикасы Энергетика министрінің 2018 жылғы 10 желтоқсандағы № 489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Нұрмағанбетов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әлеуметтіқ қорғау министрінің 2019 жылғы 29 наурыздағы № 154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 кұжаттарының және әзірлеу талдауының тәуелсіз сараптама операторын айқындау туралы" Қазақстан Республикасы Энергетика министрінің 2019 жылғы 19 тамыздағы № 282 бұйрығының күшін жою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қала құрылысы жүргізу тауарларды, жұмыстарды, көрсетілетін қызметтерді өндірумен технологиялық тұрғыдан байланысты қызмет түрлерінің тізбесін бекіту туралы" Қазақстан Республикасы Индустрия және инфрақұрылымдық даму министрінің 2019 жылғы 15 қазандағы № 776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 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Дауылбаев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құжаттарды дайындаумен технологиялық байланысты түрлерінің бекіту туралы" Қазақстан Республикасы Ішкі істер министрінің 2019 жылғы 24 казандағы № 924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 Қазақстан Республикасы Денсаулық сақтау министріңің 2020 жылғы 27 наурыздағы № ҚР ДСМ-20/2020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ортаның жай-күйіне мониторинг, метеорологиялық және гидрологиялық мониторинггі жүргізумен технологиялық тұрғыдан байланысты қызмет түрлерінің тізбесін бекіту туралы" Қазақстан Республикасы Экология, геология және табиғи ресурстар министрінің 2020 жылғы 25 мамырдағы № 120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Т.А.Момышев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 Әмірғалиев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кағидаларын бекіту туралы" Қазақстан Республикасы Денсаулық сақтау министрінің 2020 жылғы 11 желтоқсандағы № ҚР ДСМ-247/2020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Бүркітбаев</w:t>
            </w:r>
          </w:p>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бәсекелестікті қорғау саласындағы заңнамасын бұзушылық белгілерін анықтау және монополияға қарсы ден қою шараларын қабылдау мақсатында тауар нарықтарында бағаларға мониторинг жүргізу қағидаларын бекіту туралы" Қазақстан Республикасының Бәсекелестікті қорғау және дамыту агенттігі төрағасының 2020 жылғы 24 желтоқсандағы № 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Р.Н.Ахметова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аса кауіпті ауруларының диагностикасымен және жануарлардың энзоотиялық ауруларының диагностикасымен технологиялық тұрғыдан байланысты қызмет түрлерінің тізбесін бекіту туралы" Қазақстан Республикасы Ауыл шаруашылығы министрінің 2021 жылғы 3 шілдедегі № 201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монополияға жатқызылған сараптама қызметімен технологиялық байланысты қызмет түрлері тізбесін бекіту туралы" Қазақстан Республикасы Индустрия және инфрақұрылымдық даму министрінің 2021 жылғы 15 қыркүйектегі № 491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 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Е.А.Дауылбаев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ДТІІМ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 агенттігі;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