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94d6" w14:textId="a029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"Капиталды шетелден елге қайтаруды ынталандыру тетіктерін тұжырымдау және елден ақша қаражатының кетуіне қарсы іс-қимыл шараларын күшейту мәселелері жөнінде комиссия құру туралы" Қазақстан Республикасы Премьер-Министрінің 2022 жылғы 23 ақпандағы № 36-ө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9 сәуірдегі № 71-ө өкімі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 Республикасы Премьер-Министрінің 2022 жылғы 9 сәуірдегі № 71-ө өкімі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"Капиталды шетелден елге қайтаруды ынталандыру тетіктерін тұжырымдау және елден ақша қаражатының кетуіне қарсы іс-қимыл шараларын күшейту мәселелері жөнінде комиссия құру туралы" Қазақстан Республикасы Премьер-Министрінің 2022 жылғы 23 ақпандағы № 36-ө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Капиталды шетелден елге қайтаруды ынталандыру тетіктерін тұжырымдау және елден ақша қаражатының кетуіне қарсы іс-қимыл шараларын күшейту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төрағаның орынбасары " деген жол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– Қазақстан Республикасы Қаржы министрі, төрағаның орынбасары";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Сыртқы істер министрі" деген жол мынадай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– Қазақстан Республикасы Сыртқы істер министрі";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министрі" деген жол алып тасталсын.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