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91a" w14:textId="fb61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жанынан Технологиялық саясат жөніндегі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20 сәуірдегі № 83-ө өкімі. Күші жойылды - Қазақстан Республикасы Премьер-Министрінің 2024 жылғы 31 желтоқсандағы № 172-ө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31.12.2024 </w:t>
      </w:r>
      <w:r>
        <w:rPr>
          <w:rFonts w:ascii="Times New Roman"/>
          <w:b w:val="false"/>
          <w:i w:val="false"/>
          <w:color w:val="ff0000"/>
          <w:sz w:val="28"/>
        </w:rPr>
        <w:t>№ 172-ө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кодексі </w:t>
      </w:r>
      <w:r>
        <w:rPr>
          <w:rFonts w:ascii="Times New Roman"/>
          <w:b w:val="false"/>
          <w:i w:val="false"/>
          <w:color w:val="000000"/>
          <w:sz w:val="28"/>
        </w:rPr>
        <w:t>98-бабының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екінші бөлігінің 4) тармақшасына сәйкес: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 Үкіметінің жанындағы Технологиялық саясат жөніндегі кеңес (бұдан әрі – Кеңес)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Кеңес туралы ереже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Технологиялық саясат жөніндегі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ҚР Премьер-Министрінің 22.10.2022 </w:t>
      </w:r>
      <w:r>
        <w:rPr>
          <w:rFonts w:ascii="Times New Roman"/>
          <w:b w:val="false"/>
          <w:i w:val="false"/>
          <w:color w:val="ff0000"/>
          <w:sz w:val="28"/>
        </w:rPr>
        <w:t>№ 172-ө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28.11.2023 </w:t>
      </w:r>
      <w:r>
        <w:rPr>
          <w:rFonts w:ascii="Times New Roman"/>
          <w:b w:val="false"/>
          <w:i w:val="false"/>
          <w:color w:val="ff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министрі, төраға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және дамыту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мұнай сервистік компаниялары одағының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Қазақстан Республикасы Ұлттық ғылым академиясының вице-президенті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"UMAY Angels Club" венчурлік инвесторлар бірлестігінің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 Даму бағдарламасының Қазақстан Республикасындағы тұрақты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Азия Даму Банкінің Қазақстан Республикасындағы өкілдігінің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Еуропа Қайта Құру және Даму Банкі өкілдігінің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Дүниежүзілік Банктің Астана қаласындағы офисінің цифрлық дамыту жөніндегі маманы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"Astana Group" холдингінің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"Олжа Агро"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"QazaqGaz" ұлттық компаниясы" акционерлік қоғамының басқарма төрағасы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Технологиялық саясат жөніндегі кеңес туралы 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жанындағы Технологиялық саясат жөніндегі кеңес (бұдан әрі – Кеңес) мемлекеттік технологиялық саясатты қалыптастыру және іске асыру мақсатында құрылатын Қазақстан Республикасы Үкіметінің жанындағы консультативтік-кеңесші орган болып табылады.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 және заңдарын,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жұмыс органы Қазақстан Республикасының Цифрлық даму, инновациялар және аэроғарыш өнеркәсібі министрлігі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қажеттілігіне қарай, бірақ жылына кемінде екі реттен сиретпей өткізіледі.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 органы Кеңес отырыстарына оның мүшелерін және инновациялық сала өкілдерін, кәсіпкерлік субъектілерін және өзге де адамдарды (келісу бойынша) белгілі бір күн тәртібін ескере отырып шақырады.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міндеттері: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технологиялық даму басымдықтарын және мемлекеттік технологиялық саясаттың негізгі бағыттарын айқындау;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 үшін елдің инновациялық және технологиялық даму мәселелері бойынша ұсынымдар тұжырымдау;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салалық бағыттар бойынша тұжырымдалатын мемлекеттік технологиялық саясатты қарау;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органдардың технологиялық құзыреттердің салалық орталықтарын, нысаналы технологиялық бағдарламаларды айқындау және салаларда технологиялық платформаларды ұйымдастыру жөніндегі бастамаларын қарау болып табылады.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қызметін ұйымдастыру және оның тәртібі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22.10.2022 </w:t>
      </w:r>
      <w:r>
        <w:rPr>
          <w:rFonts w:ascii="Times New Roman"/>
          <w:b w:val="false"/>
          <w:i w:val="false"/>
          <w:color w:val="000000"/>
          <w:sz w:val="28"/>
        </w:rPr>
        <w:t>№ 172-ө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