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119" w14:textId="235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халқының мұқтажы үшін жерлерді қайта бөлуді, сондай-ақ жер ресурстарын ұтымды пайдалануды бақылау жөніндегі республикалық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28 сәуірдегі № 90-ө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Өкімнің тақырыбы жаңа редакцияда - ҚР Премьер-Министрінің 24.09.2024 </w:t>
      </w:r>
      <w:r>
        <w:rPr>
          <w:rFonts w:ascii="Times New Roman"/>
          <w:b w:val="false"/>
          <w:i w:val="false"/>
          <w:color w:val="ff0000"/>
          <w:sz w:val="28"/>
        </w:rPr>
        <w:t>№ 138-ө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2022 жылғы 28 наурыздағы пайдаланылмайтын және Қазақстан Республикасының заңнамасын бұза отырып берілген жерлерді алып қою жөнінде жұмыс комиссиясын құру туралы тапсырмасын іске асыру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Ауыл халқының мұқтажы үшін жерлерді қайта бөлуді, сондай-ақ жер ресурстарын ұтымды пайдалануды бақылау жөніндегі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Республикалық комиссия)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Премьер-Министрінің 24.09.2024 </w:t>
      </w:r>
      <w:r>
        <w:rPr>
          <w:rFonts w:ascii="Times New Roman"/>
          <w:b w:val="false"/>
          <w:i w:val="false"/>
          <w:color w:val="000000"/>
          <w:sz w:val="28"/>
        </w:rPr>
        <w:t>№ 138-ө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Қоса беріліп отырған Республикалық комиссия туралы ереже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Өкім 1-1-тармақпен толықтырылды - ҚР Премьер-Министрінің 24.09.2024 </w:t>
      </w:r>
      <w:r>
        <w:rPr>
          <w:rFonts w:ascii="Times New Roman"/>
          <w:b w:val="false"/>
          <w:i w:val="false"/>
          <w:color w:val="000000"/>
          <w:sz w:val="28"/>
        </w:rPr>
        <w:t>№ 138-ө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Премьер-Министрінің 24.09.2024 </w:t>
      </w:r>
      <w:r>
        <w:rPr>
          <w:rFonts w:ascii="Times New Roman"/>
          <w:b w:val="false"/>
          <w:i w:val="false"/>
          <w:color w:val="000000"/>
          <w:sz w:val="28"/>
        </w:rPr>
        <w:t>№ 138-ө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комиссия атқарылған жұмыс туралы Қазақстан Республикасы Президентінің Әкімшілігін 2025 жылға дейін тоқсан сайын хабардар етіп тұрсын.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Премьер-Министрінің 24.09.2024 </w:t>
      </w:r>
      <w:r>
        <w:rPr>
          <w:rFonts w:ascii="Times New Roman"/>
          <w:b w:val="false"/>
          <w:i w:val="false"/>
          <w:color w:val="000000"/>
          <w:sz w:val="28"/>
        </w:rPr>
        <w:t>№ 138-ө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жер қатынастары мәселелеріне жетекшілік ететін орынбасарына жүктелсін.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02.03.2023 </w:t>
      </w:r>
      <w:r>
        <w:rPr>
          <w:rFonts w:ascii="Times New Roman"/>
          <w:b w:val="false"/>
          <w:i w:val="false"/>
          <w:color w:val="000000"/>
          <w:sz w:val="28"/>
        </w:rPr>
        <w:t>№ 39-ө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халқының мұқтажы үшін жерлерді қайта бөлуді, сондай-ақ жер ресурстарын ұтымды пайдалануды бақылау жөніндегі республикалық комиссиясының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Премьер-Министрінің 24.09.2024 </w:t>
      </w:r>
      <w:r>
        <w:rPr>
          <w:rFonts w:ascii="Times New Roman"/>
          <w:b w:val="false"/>
          <w:i w:val="false"/>
          <w:color w:val="ff0000"/>
          <w:sz w:val="28"/>
        </w:rPr>
        <w:t>№ 138-ө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жер қатынастары мәселелеріне жетекшілік ететін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Жер ресурстарын басқару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 (Сыбайлас жемқорлыққа қарсы қызмет)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Қоғамдық мүдделерді қорғау қызметінің бастығы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Экономикалық қауіпсіздік департаменті бастығының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 әкімдерінің орынбасарлары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