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94e2" w14:textId="df59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 қызметі, биржалық сауданы дамыту және дербес деректерді қорғау мәселелері бойынша өзгерістер мен толықтырулар енгізу туралы" 2021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23 мамырдағы № 95-ө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сауда қызметі, биржалық сауданы дамыту және дербес деректерді қорғау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Қазақстан Республикасының Cауда және интеграция министрлігін қабылданған шаралар туралы хабардар етіп тұрсын.</w:t>
      </w:r>
    </w:p>
    <w:bookmarkEnd w:id="3"/>
    <w:bookmarkStart w:name="z4" w:id="4"/>
    <w:p>
      <w:pPr>
        <w:spacing w:after="0"/>
        <w:ind w:left="0"/>
        <w:jc w:val="both"/>
      </w:pPr>
      <w:r>
        <w:rPr>
          <w:rFonts w:ascii="Times New Roman"/>
          <w:b w:val="false"/>
          <w:i w:val="false"/>
          <w:color w:val="000000"/>
          <w:sz w:val="28"/>
        </w:rPr>
        <w:t>
      3. Қазақстан Республикасының Cауда және интеграция министрлігі тоқсанның қорытындылары бойынша ұсынылған ақпаратты жинақтасын және есепті тоқсаннан кейінгі айдың 20-күнінен кешіктірмей Қазақстан Республикасының Үкіметін қабылданған шаралар туралы хабардар етіп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23 мамырдағы</w:t>
            </w:r>
            <w:r>
              <w:br/>
            </w:r>
            <w:r>
              <w:rPr>
                <w:rFonts w:ascii="Times New Roman"/>
                <w:b w:val="false"/>
                <w:i w:val="false"/>
                <w:color w:val="000000"/>
                <w:sz w:val="20"/>
              </w:rPr>
              <w:t>№ 95-ө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сауда қызметі, биржалық сауданы дамыту және дербес деректерді қорғау мәселелері бойынша өзгерістер мен толықтырулар енгізу туралы" 2021 жылғы 30 желтоқсандағы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w:t>
            </w:r>
            <w:r>
              <w:rPr>
                <w:rFonts w:ascii="Times New Roman"/>
                <w:b/>
                <w:i w:val="false"/>
                <w:color w:val="000000"/>
                <w:sz w:val="20"/>
              </w:rPr>
              <w:t>к</w:t>
            </w:r>
            <w:r>
              <w:rPr>
                <w:rFonts w:ascii="Times New Roman"/>
                <w:b/>
                <w:i w:val="false"/>
                <w:color w:val="000000"/>
                <w:sz w:val="20"/>
              </w:rPr>
              <w:t xml:space="preserve">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әзірленуіне және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w:t>
            </w:r>
            <w:r>
              <w:rPr>
                <w:rFonts w:ascii="Times New Roman"/>
                <w:b w:val="false"/>
                <w:i w:val="false"/>
                <w:color w:val="000000"/>
                <w:sz w:val="20"/>
              </w:rPr>
              <w:t>Меншік иесінің және (немесе) оператордың, сондай-ақ үшінші тұлғаның дербес деректерді қорғау жөніндегі шараларды жүзеге асыру қағидаларын бекіту туралы</w:t>
            </w:r>
            <w:r>
              <w:rPr>
                <w:rFonts w:ascii="Times New Roman"/>
                <w:b w:val="false"/>
                <w:i w:val="false"/>
                <w:color w:val="000000"/>
                <w:sz w:val="20"/>
              </w:rPr>
              <w:t>" 2013 жылғы 3 қыркүйектегі № 909 және "</w:t>
            </w:r>
            <w:r>
              <w:rPr>
                <w:rFonts w:ascii="Times New Roman"/>
                <w:b w:val="false"/>
                <w:i w:val="false"/>
                <w:color w:val="000000"/>
                <w:sz w:val="20"/>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w:t>
            </w:r>
            <w:r>
              <w:rPr>
                <w:rFonts w:ascii="Times New Roman"/>
                <w:b w:val="false"/>
                <w:i w:val="false"/>
                <w:color w:val="000000"/>
                <w:sz w:val="20"/>
              </w:rPr>
              <w:t>" 2019 жылғы 12 шілдедегі № 501 қаулыларына өзгерiстер мен толықтырулар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 Мағауов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"Заңға тәуелді нормативтік құқықтық актілердің жобаларын әзірлеу, келісу қағидаларын бекіту туралы" Қазақстан Республикасы Үкіметінің 2016 жылғы 6 қазандағы № 569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Е.Ә. Дауылбаев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 Сұлтанғазиев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шілде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 Қазақстан Республикасы Энергетика министрінің 2014 жылғы 31 қазандағы № 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шілде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шілде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бекіту туралы" Қазақстан Республикасы Энергетика министрінің 2014 жылғы 12 қарашадағы № 117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шілде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Жарасбаев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шілде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Әмірғалиев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"Бекітуге арналған мәліметтерді қамтитын өндіріс паспортының нысанын бекіту туралы" Қазақстан Республикасы Энергетика министрінің 2015 жылғы 3 наурыздағы № 171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бағдарламаларды әзірлеу, бекіту және келісу, сондай-ақ олардың өткізілуі туралы есептілікті ұсыну қағидаларын бекіту туралы" Қазақстан Республикасы Энергетика министрінің 2015 жылғы 27 наурыздағы № 237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 Мағауов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Министрінің орынбасары –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 Дауылбаев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 саудасының үлгі қағидаларын бекіту туралы"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Министрінің орынбасары –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Министрінің орынбасары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Тұрсынов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 Дауылбаев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және газбен жабдықтау саласындағы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Жөребеков,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Сауда және интеграция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Баттақов,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Ғ.Б. Бейсембаев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 беруге жиынтық өтінімдерді қалыптастыру жөніндегі комиссия туралы үлгілік ережені бекіту туралы" Қазақстан Республикасы Энергетика министрінің 2018 жылғы 14 қыркүйектегі № 372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шілде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 алаңдары арқылы сұйытылған мұнай газы сауда-саттығын ұйымдастыру мен жүргізу қағидаларын бекіту туралы" Қазақстан Республикасы Энергетика министрінің 2018 жылғы 6 желтоқсандағы № 481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 Мағауов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биржаларының қызметіне қойылатын біліктілік талаптарын және оларға сәйкестікті растайтын құжаттардың тізбесін бекіту туралы" Қазақстан Республикасы Сауда және интеграция министрінің 2019 жылғы 3 қыркүйектегі № 31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Е.Е. Баттақов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Ғ.Б. Бейсембаев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Ғ.Б. Бейсембаев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мемлекеттiк қызметтер көрсету қағидаларын бекіту туралы" Қазақстан Республикасы Әділет министрінің міндетін атқарушының 2020 жылғы 28 мамырдағы № 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Әмірғалиев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мемлекеттiк көрсетілетін қызметтің қағидаларын бекіту туралы" Қазақстан Республикасы Әділет министрінің міндетін атқарушының 2020 жылғы 28 мамырдағы № 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Әмірғалиев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Денсаулық сақтау және әлеуметтік даму министрінің 2020 жылғы 28 мамырдағы № 197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Оспанов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мәселелері бойынша мемлекеттiк көрсетілетін қызметтер қағидаларын бекіту туралы" Қазақстан Республикасы Әділет министрінің 2020 жылғы 29 мамырдағы № 69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Әмірғалиев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міндетін атқарушының 2020 жылғы 15 маусымдағы № ҚР ДСМ-65/2020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шiлдедегi № 286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"Көтерме-тарату орталықтарына қойылатын талаптарды бекіту және "Ішкі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енгізу туралы" Қазақстан Республикасы Сауда және интеграция министрінің 2020 жылғы 14 қазандағы № 222-НҚ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 нің орынбасары –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Баттақов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деректерді жинау, өңдеу қағидаларын бекіту туралы" Қазақстан Республикасы Цифрлық даму, инновациялар және аэроғарыш өнеркәсібі министрінің 2020 жылғы 21 қазандағы № 395/НҚ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міндетін атқарушының 2020 жылғы 30 қазандағы № ҚР ДСМ-172/2020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 Бәсекелестікті қорғау және дамыту агенттігі төрағасының 2021 жылғы 2 сәуірдегі № 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 тікті қорғау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Сәмбетов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В.Ю. Дудник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мемлекеттік бақылау сервисінің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мемлекеттік бақылау сервисімен интеграциялау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және оларды қорғау мәселелері жөніндегі консультативтік кеңес құру туралы, сондай-ақ оны қалыптастыру тәртібін және оның қызметін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паспортын, өндіріс паспортының нысанын бекіту және кері қайтарып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 Мағауов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баллондарды сәйкестендіру және тұрмыстық баллондарды есепке алу жүйелерінің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 Жөребеков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Бiлiм және ғылым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