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0064" w14:textId="09d0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 "АрселорМиттал Теміртау" акционерлік қоғамының аумағындағы аварияның себептерін тергеп-тексеру және салдарын жою жөніндегі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10 маусымдағы № 101-ө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облысында "АрселорМиттал Теміртау" акционерлік қоғамының аумағында 2022 жылғы 10 маусымда болған аварияны тергеп-тексеру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Қарағанды облысындағы "АрселорМиттал Теміртау" акционерлік қоғамының аумағындағы аварияның себептерін тергеп-тексеру және салдарын жою жөніндегі үкіметтік 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Комиссия)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кіріссін, аварияның себептерін жан-жақты тергеп-тексеруді қамтамасыз етсін, келтірілген залалды бағалау, зардап шеккендерге және қаза тапқандардың отбасыларына бірінші кезекте көмек көрсету жөнінде шаралар қабылдасын.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төрағасы Юрий Викторович Ильин аварияның себептерін тергеп-тексеру нәтижелері және келтірілген залалды бағалау, зардап шеккендерге және қаза тапқандардың отбасыларына бірінші кезекте көмек көрсету жөнінде қабылданған шаралар туралы баяндасын.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облысында "АрселорМиттал Теміртау" акционерлік қоғамының аумағындағы аварияның себептерін тергеп-тексеру және салдарын жою жөніндегі үкіметтік комиссияның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Юрий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министрі, Комиссия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Жеңіс Махмұдұлы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әкімі,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Әділов Санжар Әскенұлы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 Тергеу департаментінің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Нығмеджан Қойшыбайұлы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 Өнеркәсіптік қауіпсіздік комитетінің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Жолмағамбетов Тұрар Бибітұлы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министрлігі Индустриялық даму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Оспанқұлов Төлеген Қапақұлы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 Еңбек, әлеуметтік қорғау және көші-қон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Азамат Қинаятұлы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 Медициналық көмекті ұйымдастыру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Есенеев Кеңгірбай Әлиакпарұлы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 Өнеркәсіптік қауіпсіздік комитетінің Қарағанды облысы бойынша департаменті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Яблонский Владимир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акционерлік қоғамының өндіріс жөніндегі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Ғазизов Данияр Күнтасұлы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"Семсер өрт сөндіруші" жауапкершілігі шектеулі серіктестігінің бас директоры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