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6b6e" w14:textId="4e76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23 маусымдағы № 105-ө өкімі. Күші жойылды - Қазақстан Республикасы Премьер-Министрінің 2024 жылғы 23 шілдедегі № 103-ө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23.07.2024 </w:t>
      </w:r>
      <w:r>
        <w:rPr>
          <w:rFonts w:ascii="Times New Roman"/>
          <w:b w:val="false"/>
          <w:i w:val="false"/>
          <w:color w:val="ff0000"/>
          <w:sz w:val="28"/>
        </w:rPr>
        <w:t>№ 103-ө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"Инновациялық технологиялар паркі" дербес кластерлік қорының Басқарушы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Басқарушы комитеттің айрықша құзыретіне: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Қор жарғысына өзгерістер мен толықтырулар енгізу;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Қордың жылдық және орта мерзімді бюджеттерін бекіту;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Қордың тауарларды, жұмыстарды, көрсетілетін қызметтерді сатып алу қағидаларын бекіту;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Қордың сыртқы аудитін жүзеге асыратын аудиторлық ұйымды айқындау;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Заңға және Қор жарғысына сәйкес өзге де өкілеттіктер жатады.";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Басқарушы комитеттің құрамына құрылтайшының өкілдері, педагогтер және ғылыми қызметкерлер, қоғамдық бірлестіктердің өкілдері, сондай-ақ өзге де адамдар кіреді.".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