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245f" w14:textId="1f62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2022 жылғы 27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23 тамыздағы № 125-ө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2022 жылғы 27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мемлекеттік органдары:</w:t>
      </w:r>
    </w:p>
    <w:bookmarkEnd w:id="0"/>
    <w:bookmarkStart w:name="z2"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2"/>
    <w:bookmarkStart w:name="z4" w:id="3"/>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өздерінің интернет-ресурстарында орналастырсын.</w:t>
      </w:r>
    </w:p>
    <w:bookmarkEnd w:id="3"/>
    <w:bookmarkStart w:name="z5" w:id="4"/>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жинақтап, айдың 5-і күнінен кешіктірмей интернет-ресурста орналастырсын.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125-ө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2022 жылғы 27 маусымдағы Қазақстан Республикасының Заңын іске асыру мақсатында қабылдануы қажет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 күнiн белгiлеу туралы" Қазақстан Республикасы Президентінің 1993 жылғы 15 маусымдағы № 1224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Сапаров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әлеуметтік қорғау саласындағы үйлестіру кеңесін құру туралы" Қазақстан Республикасы Үкіметінің 2005 жылғы 21 желтоқсандағы № 1266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"Астанада жолаушыларды және жүкті автомобиль көлігімен тасымалдау ережесін бекіту туралы" Қазақстан Республикасы Үкіметінің 2007 жылғы 8 қарашадағы № 1061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ережесін бекіту туралы" Қазақстан Республикасы Үкіметінің 2008 жылғы 18 қыркүйектегі № 860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Қазақстан Республикасы Денсаулық сақтау министрлігі мен "Самұрық-Қазына" әл-ауқат ұлттық қоры" акционерлік қоғамы арасындағы Өзара іс-қимыл туралы келісімді мақұлдау туралы" Қазақстан Республикасы Үкіметінің 2009 жылғы 17 ақпандағы № 178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қызметтердің кепілдік берілген көлемінің тізбесін бекіту туралы" Қазақстан Республикасы Үкіметінің 2009 жылғы 14 наурыздағы № 330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министрлігінің "Отан соғысының мүгедектеріне арналған республикалық клиникалық госпиталь" республикалық мемлекеттік мекемесін қайта ұйымдастыру туралы" Қазақстан Республикасы Үкіметінің 2009 жылғы 23 шілдедегі № 1121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бекiту туралы" Қазақстан Республикасы Үкіметінің 2012 жылғы 28 желтоқсандағы № 1727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туралы куәлікті ресімдеу, беру, ауыстыру, тапсыру, алып қою және жою қағидаларын бекіту туралы" Қазақстан Республикасы Үкіметінің 2013 жылғы 5 қыркүйектегі № 929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Мадалиев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Тортаев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 және сотталғандардың киім нысанының үлгілерін бекіту туралы" Қазақстан Республикасы Үкіметінің 2014 жылғы 28 қарашадағы № 1255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 Қазақстан Республикасы Үкіметінің 2015 жылғы 31 желтоқсандағы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 Қазақстан Республикасы Үкіметінің 2016 жылғы 18 ақпандағы № 78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 Лепеха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Таласов, М.Ө. Қалқабаев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 адамдардың құқықтарын қамтамасыз ету және тұрмыс сапасын жақсарту жөніндегі 2025 жылға дейінгі ұлттық жоспарды бекіту туралы" Қазақстан Республикасы Үкіметінің 2019 жылғы 28 мамырдағы № 326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Әбдікешов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 2025 жылдарға арналған мемлекеттік бағдарламасын бекіту туралы" Қазақстан Республикасы Үкіметінің 2019 жылғы 27 желтоқсандағы № 990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Омарбеков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 Қазақстан Республикасы Үкіметінің 2020 жылғы 30 наурыздағы № 156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Ғ.Б. Бейсембаев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Тиес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2020 жылғы 22 желтоқсандағы № 872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 Сарқұлов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туралы" 2015 жылғы 16 қарашадағы Қазақстан Республикасының Заңы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тізбесін айқындау туралы" Қазақстан Республикасы Үкіметінің 2021 жылғы 22 қыркүйектегі № 660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 Қазақстан Республикасы Үкіметінің 2021 жылғы 8 қазандағы № 718 </w:t>
            </w:r>
            <w:r>
              <w:rPr>
                <w:rFonts w:ascii="Times New Roman"/>
                <w:b w:val="false"/>
                <w:i w:val="false"/>
                <w:color w:val="000000"/>
                <w:sz w:val="20"/>
              </w:rPr>
              <w:t>қаулысына</w:t>
            </w:r>
            <w:r>
              <w:rPr>
                <w:rFonts w:ascii="Times New Roman"/>
                <w:b w:val="false"/>
                <w:i w:val="false"/>
                <w:color w:val="000000"/>
                <w:sz w:val="20"/>
              </w:rPr>
              <w:t xml:space="preserve"> өзгерiс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кәсіпкерлік субъектілерінің тізілімін жүргізу қағидаларын бекіту туралы" Қазақстан Республикасы Үкіметінің 2021 жылғы 28 қазандағы № 773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 Қазақстан Республикасы Үкіметінің 2021 жылғы 9 қарашадағы № 795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табысын арттырудың 2025 жылға дейінгі бағдарламасы" кешенді жоспарын бекіту туралы" Қазақстан Республикасы Үкіметінің 2022 жылғы 14 сәуірдегі № 218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туристiк инфрақұрылым объектiлерiнде мүгедек туристердiң демалысын қамтамасыз ету үшiн техникалық және санитарлық жағдайларды сақтау нормалары мен талаптарын бекiту туралы" Қазақстан Республикасы Туризм және спорт жөнiндегi агенттiгi төрағасының және Қазақстан Республикасы Денсаулық сақтау министрiнiң 2004 жылғы 3 наурыздағы № 06-2-2/73 және 2004 жылғы 1 наурыздағы № 203 бірлескен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Қазақстан Республикасы Денсаулық сақтау министрiнiң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Еркінбаев, </w:t>
            </w:r>
          </w:p>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немесе егде жастағы адамдарға сырттай немесе стационардан тыс қызмет көрсету нысандары арқылы кітапхана қорларына қол жеткізу қағидасын бекіту туралы" Қазақстан Республикасы Мәдениет және Ақпарат министрінің міндетін атқарушының 2007 жылғы 25 мамырдағы № 153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18наурыздағы № 125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әлеуметтік қызметкерлерге қойылатын біліктілік талаптарын және оларды аттестаттау ережесін бекіту туралы" Қазақстан Республикасы Денсаулық сақтау министрінің 2009 жылғы 16 наурыздағы № 134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 Ерғалиев, </w:t>
            </w:r>
          </w:p>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міндеттерді орындауы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көлiгiмен мүгедектердi тасымалдау жөнiнде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сондай-ақ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Алдажұманов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халқына нефрологиялық көмек көрсетуді ұйымдастыру стандартын бекіту туралы" Қазақстан Республикасы Денсаулық сақтау министрінің 2013 жылғы 30 желтоқсандағы № 765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объектілерін мемлекеттік техникалық зерттеп-қарау жөніндегі нұсқаулығын бекіту туралы" Қазақстан Республикасы Әділет министрінің 2014 жылғы 13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Мадалиев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 қалыптастыру қағидаларын бекіту туралы" Қазақстан Республикасы Спорт және дене шынықтыру істері агенттігі Төрағасының 2014 жылғы 28 шілдедегі № 294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түсімдерін бюджеттердің деңгейлері, Қазақстан Республикасы Ұлттық қорының қолма-қол ақшаны бақылау шоты мен Жәбірленушілерге өтемақы қорының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органдармен әкімшілік құқық бұзушылықтар жөніндегі істерді қарау нәтижелері туралы" № 1-ӘІ нысанды есепті және оны құрастыру бойынша Нұсқаулықты бекіту туралы" Қазақстан Республикасы Бас прокурорының 2014 жылғы 7 қазандағы № 109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xml:space="preserve">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 міндетін атқарушының 2014 жылғы 30 қазандағы № 113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сабақтарын өткізу кезіндегі қауіпсіздік қағидаларын бекіту туралы" Қазақстан Республикасы Мәдениет және спорт министрінің 2014 жылғы 3 қарашадағы № 68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органдарының қызметкерлеріне ақшалай ризықты, жәрдемақыларды және өзге де төлемақыларды төлеу қағидаларын бекіту туралы" Қазақстан Республикасы Ішкі істер министрінің 2014 жылғы 14 қарашадағы № 808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министрiнiң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министрiнiң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спортшыларға сыныптау жүргізудің қағидаларын бекіту туралы" Қазақстан Республикасы Мәдениет және спорт министрінің 2014 жылғы 26 қарашадағы № 111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медицина ұйымдарының құрылымы және олардың қызметі туралы ережені бекіту туралы" Қазақстан Республикасы Мәдениет және спорт министрінің 2014 жылғы 24 қарашадағы № 109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Сапаров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есептілігі нысандарын және оларды жасау қағидаларын бекіту туралы" Қазақстан Республикасы Қаржы министрінің 2014 жылғы 25 желтоқсандағы № 587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 міндетін атқарушының 2014 жылғы 26 желтоқсандағы № 299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 қауіптілігінің жалпы деңгейін айқындау қағидаларын бекіту туралы" Қазақстан Республикасы Инвестициялар және даму министрі міндетін атқарушының 2014 жылғы 26 желтоқсандағы № 300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Ғ.Б. Бейсембаев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өзгерістер енгізілген күннен бастап екі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 міндетін атқарушының 2015 жылғы 23 қаңтардағы № 51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вокзалдары қызметін ұйымдастыру қағидаларын бекіту туралы" Қазақстан Республикасы Инвестициялар және даму министрі міндетін атқарушының 2015 жылғы 23 қаңтардағы № 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әуежайларында жолаушыларға қызмет көрсетуді ұйымдастыру қағидаларын бекіту туралы" Қазақстан Республикасы Инвестициялар және даму министрінің міндетін атқарушының 2015 жылғы 24 ақпандағы № 189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"Кемелердi, салдарды және өзге де жүзу объектiлерiн айлаққа қою, тоқтату және олардың тұрақта тұруы үшін уақытша құрылғылар мен жүзу құрылыстарын орнату, жолаушыларды кемеге отырғызу және кемеден түсiру, жүктердi тиеу, түсiру және сақтау қағидаларын бекiту туралы" Қазақстан Республикасы Инвестициялар және даму министрі міндетін атқарушының 2015 жылғы 24 ақпандағы № 185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Мадалиев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заң көмегін алуға тұлғалардың құқықтарын растайтын құжаттардың тізбесін бекіту туралы" Қазақстан Республикасы Әділет министрінің 2015 жылғы 25 ақпандағы № 114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Мадалиев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Ботақанов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3 наурыздағы № 183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 Күлшімбаев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инспекциясы туралы үлгі ережені бекіту туралы" Қазақстан Республикасы Ұлттық экономика министрінің 2015 жылғы 20 наурыздағы № 241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қызметтің жекелеген түрлерін, сондай-ақ жоғары қауіп көзімен байланысты жұмыстарды жүзеге асыруға арналған медициналық психиатриялық қарсы көрсетілімдер тізбесін бекіту туралы" Қазақстан Республикасы Денсаулық сақтау және әлеуметтік даму министрінің 2015 жылғы 31 наурыздағы № 188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 Күлшімбаев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 бен жүктерді тасымалдау қағидаларын бекіту туралы" Қазақстан Республикасы Инвестициялар және даму министрінің 2015 жылғы 30 сәуірдегі № 542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өзгерістер енгізілген күннен бастап екі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 Қазақстан Республикасы Мәдениет және спорт министрінің 2015 жылғы 14 мамырдағы № 178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өзгерістер енгізілген күннен бастап екі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 бекіту туралы" Қазақстан Республикасы Денсаулық сақтау және әлеуметтік даму министрінің 2015 жылғы 25 маусымдағы № 516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әлеуметтік қамсыздандыру салаларындағы ең төмен әлеуметтік стандарттарды бекіту туралы" Қазақстан Республикасы Денсаулық сақтау және әлеуметтік даму министрінің міндетін атқарушының 2015 жылғы 29 шілдедегі № 631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өткізетін мәдени-ойын-сауық іс-шараларына мүгедектердің қол жеткізуін қамтамасыз ету" ең төмен әлеуметтік стандартын бекіту туралы" Қазақстан Республикасы Мәдениет және спорт министрінің міндетін атқарушының 2015 жылғы 29 шілдедегі № 259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Дәуешов 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меншіктегі спорт ғимараттарының қолжетімді болуын қамтамасыз ету" ең төмен әлеуметтік стандартын бекіту туралы" Қазақстан Республикасы Мәдениет және спорт министрінің міндетін атқарушының 2015 жылғы 29 шілдедегі № 258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қызметкерлерге қойылатын біліктілік талаптарын және оларды аттестаттау қағидаларын бекіту туралы" Қазақстан Республикасы Білім және ғылым министрінің 2015 жылғы 21 тамыздағы № 538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карточкасының нысанын бекіту туралы" Қазақстан Республикасы Қаржы министрінің 2015 жылғы 15 қыркүйектегі № 484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Ішкі істер министрінің 2015 жылғы 16 қарашадағы № 928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Күлдіков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жарақаттануларына немесе қаза болуларына әкелген жол көлік оқиғалары туралы" статистикалық есептің нысанын және оның қалыптасуы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Республикасы Ішкі істері министрінің 2015 жылғы 26 қарашадағы № 966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мекемелерде, оңалту орталықтарында, мүгедек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 бекіту туралы" Қазақстан Республикасы Денсаулық сақтау және әлеуметтік даму министрінің міндетін атқарушының 2015 жылғы 27 қарашадағы № 896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Кеңбейіл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қауiпсiздiк саласындағы тәуекел дәрежесiн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кезінде қалыптастырылатын құжаттардың нысандарын бекіту туралы" Қазақстан Республикасы Денсаулық сақтау және әлеуметтік даму министрінің 2015 жылғы 21 желтоқсандағы № 983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деректердің интернет-порталында орналастырылатын Қазақстан Республикасы Мәдениет және спорт министрлігінің ашық деректер тізбесін бекіту туралы" Қазақстан Республикасы Мәдениет және спорт министрінің 2015 жылғы 22 желтоқсандағы № 408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гранттық қаржыландыру саласындағы оператордың өз қызметінің нәтижелері туралы есебінің нысанын бекіту туралы" Қазақстан Республикасы Мәдениет және спорт министрінің 2015 жылғы 22 желтоқсандағы № 403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Кеңбейіл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 индикаторларын қалыптастыру жөніндегі әдістемені бекіту туралы" Қазақстан Республикасы Ұлттық экономика министрлігінің Статистика комитеті төрағасының міндетін атқарушының 2015 жылғы 28 желтоқсандағы № 226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Кеңбейіл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есептілігін жинау, қорыту және талдау қағидаларын, оның ішінде мемлекеттік сатып алу есептілігін қалыптастыру тәртібін бекіту туралы" Қазақстан Республикасы Қаржы министрінің 2015 жылғы 28 желтоқсандағы № 693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Кеңбейіл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 көрсету саласындағы және мүгедектерді әлеуметтік қорғау аясындағы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және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 бекіту туралы" Қазақстан Республикасы Ішкі істер министрінің 2015 жылғы 28 желтоқсандағы № 1088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кәсіптік патология бойынша медициналық көмекті ұйымдастыру стандартын бекіту туралы" Қазақстан Республикасы Денсаулық сақтау және әлеуметтік даму министрінің 2015 жылғы 28 желтоқсандағы № 1032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"Ұйымдағы еңбек қауіпсіздігі және еңбекті қорғау қызметі туралы үлгілік ережені бекіту туралы" Қазақстан Республикасы Денсаулық сақтау және әлеуметтік даму министрінің 2015 жылғы 25 желтоқсандағы № 1020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Ұлттық экономика министрінің 2015 жылғы 29 желтоқсандағы № 823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ақпараттық-коммуникациялық технологияларды қолдану жөніндегі қызметінің тиімділігін бағалау әдістемесін бекіту туралы" Қазақстан Республикасы Инвестициялар және даму министрінің міндетін атқарушының 2015 жылғы 30 желтоқсандағы № 1279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Қазақстан Республикасы Ғылым және жоғары білім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p>
            <w:pPr>
              <w:spacing w:after="20"/>
              <w:ind w:left="20"/>
              <w:jc w:val="both"/>
            </w:pPr>
            <w:r>
              <w:rPr>
                <w:rFonts w:ascii="Times New Roman"/>
                <w:b w:val="false"/>
                <w:i w:val="false"/>
                <w:color w:val="000000"/>
                <w:sz w:val="20"/>
              </w:rPr>
              <w:t>
Қ.А. Ерғалиев,</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корпорацияның зейнетақымен және әлеуметтік қамсыздандыру саласындағы статистикалық және өзге де есептік ақпаратты ұсыну қағидаларын бекіту туралы" Қазақстан Республикасы Денсаулық сақтау және әлеуметтік даму министрінің міндетін атқарушының 2016 жылғы 15 қаңтардағы № 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жұмыспен қамтығандар санын, олардың орташа айлық табыстарының деңгейiн және жұмыссыз халықтың санын анықтау әдістемесін бекіту туралы" Қазақстан Республикасы Ұлттық экономика министрлігінің Статистика комитеті төрағасының міндетін атқарушының 2016 жылғы 19 қаңтардағы № 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корпорациясының қызметі қағидаларын бекіту туралы" Қазақстан Республикасы Инвестициялар және даму министрінің 2016 жылғы 22 қаңтардағы № 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туберкулез кезінде медициналық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алғашқы медициналық-санитариялық көмек көрсетуді ұйымдастыру стандартын бекіту туралы" Қазақстан Республикасы Денсаулық сақтау және әлеуметтік даму министрінің 2016 жылғы 3 ақпандағы № 85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көрсетілетін қызметтерге мұқтаждықты бағалау мен айқындау қағидаларын бекіту туралы" Қазақстан Республикасы Денсаулық сақтау және әлеуметтік даму министрінің 2016 жылғы 19 ақпандағы № 134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көлігінде жолаушыларды, багажды және жүктерді тасымалдау қағидаларын бекіту туралы" Қазақстан Республикасы Инвестициялар және даму министрінің 2016 жылғы 23 ақпандағы № 219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атқарушының 2016 жылғы 24 ақпандағы № 138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арнаулы әлеуметтік қызметтер көрсету қағидаларын бекіту туралы" Қазақстан Республикасы Денсаулық сақтау және әлеуметтік даму министрінің міндетін атқарушының 2016 жылғы 25 ақпандағы № 146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"Қылмыстық-құқықтық саладағы сот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негізде алынатын жоғары білімнің ең төмен әлеуметтік стандартын бекіту туралы" Қазақстан Республикасы Білім және ғылым министрінің 2016 жылғы 28 сәуірдегі № 303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өндіру саласындағы ұйымдары басшыларының, мамандарының және басқа да қызметшілері лауазымдарының үлгілік біліктілік сипаттамаларын бекіту туралы" Қазақстан Республикасы Энергетика министрінің 2016 жылғы 24 мамырдағы № 217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деректерді жинауға арналған нысандарды бекіту туралы" Қазақстан Республикасы Денсаулық сақтау және әлеуметтік даму министрінің 2016 жылғы 13 маусымдағы № 499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"Мүгедектің жұмыс орны стандарттарын бекіту туралы"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жұмыспен қамтылуын зерттеу бойынша үй шаруашылықтарының іріктемесін құру әдістемесін бекіту туралы" Қазақстан Республикасы Ұлттық экономика министрлігінің Статистика комитеті төрағасының 2016 жылғы 30 маусымдағы № 132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статистикасы көрсеткіштерін қалыптастыру бойынша әдістемені бекіту туралы" Қазақстан Республикасы Ұлттық экономика министрлігінің Статистика комитеті төрағасының 2016 жылғы 21 қазандағы № 245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статистикасы бойынша әдістемені бекіту туралы" Қазақстан Республикасы Ұлттық экономика министрлігінің Статистика комитеті төрағасының 2016 жылғы 21 қазандағы № 246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кадр саясатын іске асырудың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21 қазандағы № 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 Сарқұлов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қызметтің кадрдағы іс қағаздарын жүргізу құжаттарының үлгілік нысандарын бекіту туралы" Қазақстан Республикасы Мемлекеттік қызмет істері және сыбайлас жемқорлыққа қарсы іс-қимыл агенттігі төрағасының 2016 жылғы 28 қазандағы № 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Жолманов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мөлшерлерін бекіту туралы" Қазақстан Республикасы Ауыл шаруашылығы министрлігі Орман шаруашылығы және жануарлар дүниесі комитеті төрағасының міндетін атқарушының 2016 жылғы 22 қарашадағы № 263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"Күдіктілерді, айыпталушыларды және сотталғандарды айдауылдау қағидаларын бекіту туралы" Қазақстан Республикасы Ішкі істер министрінің 2016 жылғы 2 желтоқсандағы № 1122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Тортаев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Еңбек, әлеуметтік қорғау және көші-қон комитетінің кейбiр мәселелерi туралы" Қазақстан Республикасы Еңбек және халықты әлеуметтік қорғау министрінің 2017 жылғы 3 наурыздағы № 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авиациядағы еңбек қауіпсіздігі және еңбекті қорғау саласындағы нормативтік құқықтық актілерді бекіту туралы" Қазақстан Республикасы Инвестициялар және даму министрінің 2017 жылғы 12 маусымдағы № 339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министрінің міндетін атқарушының 2017 жылғы 3 тамыздағы № 232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органдарының әскери қызметшілері мен олардың отбасы мүшелеріне әуе көлігімен мемлекет есебінен жол жүру құқығын беру қағидаларын бекіту туралы" Қазақстан Республикасы Ұлттық қауіпсіздік комитеті төрағасының 2017 жылғы 26 тамыздағы № 70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Қалқабаев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"Азаматтық-құқықтық саладағы сот статистикалық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Еңбек, әлеуметтік қорғау және көші-қон комитетінің департаменттері ұсынған әкімшілік деректерді жинауға арналған нысанды бекіту туралы" Қазақстан Республикасы Еңбек және халықты әлеуметтік қорғау министрінің 2017 жылғы 12 желтоқсандағы № 427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әкімдіктің" үлгілік архитектурасын бекіту туралы" Қазақстан Республикасы Ақпарат және коммуникациялар министрінің 2018 жылғы 3 шілдедегі № 304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жұмыскерлерге қойылатын біліктілік талаптарын бекіту туралы" Қазақстан Республикасы Еңбек және халықты әлеуметтік қорғау министрінің 2018 жылғы 14 тамыздағы № 350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көрсетуді қаржыландыру және мониторингілеу қағидаларын бекіту туралы" Қазақстан Республикасы Еңбек және халықты әлеуметтік қорғау министрінің 2018 жылғы 25 тамыздағы № 366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барлық деңгейінің мемлекеттік жалпыға міндетті білім беру стандарттарын бекіту туралы өзгерістер енгізу туралы" Қазақстан Республикасы Білім және ғылым министрінің 2018 жылғы 31 қазандағы № 604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қылмыстық құқық бұзушылықтар туралы" №1-М есеп нысанын және оны қалыптастыру жөніндегі нұсқаулықты бекіту туралы" Қазақстан Республикасы Бас прокурорының 2019 жылғы 24 сәуірдегі № 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 Қазақстан Республикасы Ақпарат және қоғамдық даму министрінің 2019 жылғы 29 сәуірдегі № 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 Мауберлинова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тізбесін бекіту туралы" Қазақстан Республикасы Денсаулық сақтау министрінің 2019 жылғы 7 маусымдағы № ҚР ДСМ-92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ұсынған әлеуметтік және көлік инфрақұрылымы объектілеріне паспорттау (түгендеу) және бейімдеу жүргізу бойынша әкімшілік деректерді жинауға арналған нысанды бекіту туралы" Қазақстан Республикасы Еңбек және халықты әлеуметтік қорғау министрінің 2019 жылғы 4 шілдедегі № 355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2019 жылғы 19 желтоқсандағы № 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 лық жоспарлау және реформалар агенттігінің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23 қаңтардағы № 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2020 жылғы 31 қаңтардағы № 39/НҚ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(62-шығарылым) бекіту туралы" Қазақстан Республикасы Еңбек және халықты әлеуметтік қорғау министрінің 2020 жылғы 24 ақпандағы № 68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 және шектеу іс-шаралары кезеңінде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алуға үмiткер отбасының (Қазақстан Республикасы азаматының) жиынтық табысын есептеу тәртiбiн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мерзімдерін мен нысанын бекіту туралы" Қазақстан Республикасы Қаржы министрінің 2020 жылғы 29 мамырдағы № 539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Жаналинов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 Қазақстан Республикасы Мәдениет және спорт министрінің 2020 жылғы 24 сәуірдегі № 100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және Қазақстан Республикасы Ғылым және жоғары білім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 Бейсембаев, Қ.А. Ерғалиев</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Ж.Н. Шаймарданов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республикалық мемлекеттік қазыналық кәсіпорындары өндіретін және сататын тауарларға (жұмыстарға, көрсетілетін қызметтерге) бағаларды белгілеу туралы" Қазақстан Республикасы Мәдениет және спорт министрінің 2020 жылғы 15 қыркүйектегі № 254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 Қазақстан Республикасы Ішкі істер министрінің 2020 жылғы 16 қазандағы № 717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 Лепеха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 бекіту туралы" Қазақстан Республикасы Ішкі істер министрінің 2020 жылғы 28 қазандағы № 745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 Лепеха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Әбділдин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қарауындағы заңды тұлға мәртебесі бар республикалық маңызы бар ерекше қорғалатын табиғи аумақтар көрсететін қызметтер үшін тарифтердің мөлшерін бекіту туралы" Қазақстан Республикасы Экология, геология және табиғи ресурстар министрлігі Орман шаруашылығы және жануарлар дүниесі комитеті Төрағасының 2020 жылғы 30 желтоқсандағы № 27-5-6/253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денсаулық сақтау саласындағы анықтамалықтарды бекіту туралы" Қазақстан Республикасы Денсаулық сақтау министрінің міндетін атқарушының 2021 жылғы 4 ақпандағы № ҚР-ДСМ-14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қағидаларын бекіту туралы" өзгерістер енгізу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Күлдіков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өзгерістер енгізілген күннен бастап екі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14 мамырдағы № 143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бекіту туралы" Қазақстан Республикасы Сауда және интеграция министрінің 2021 жылғы 31 мамырдағы № 380-НҚ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2022, 2022 – 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шiлдедегі № 316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жүйелердегі өтініш беруші туралы мәліметтерді сәйкес келтіру мерзімдері мен қағидаларын бекіту туралы" Қазақстан Республикасының Цифрлық даму, инновациялар және аэроғарыш өнеркәсібі министрінің 2021 жылғы 13 шілдедегі № 246/НҚ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мақсаттағы ғимараттарға және құрылыстарға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3 тамыздағы № ҚР ДСМ-72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 Қазақстан Республикасы Индустрия және инфрақұрылымдық даму министрі міндетін атқарушының 2021 жылғы 13 тамыздағы № 441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Күлдіков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адамдарға (мүгедектерге) арналған көтергіштерді қауіпсіз пайдалану қағидаларын бекіту туралы" Қазақстан Республикасы Төтенше жағдайлар министрінің 2021 жылғы 29 қыркүйектегі № 477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Еркінбаев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 Қазақстан Республикасы Еңбек және халықты әлеуметтік қорғау министрінің міндетін атқарушының 2022 жылғы 6 қаңтардағы № 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 Қазақстан Республикасы Еңбек және халықты әлеуметтік қорғау министрінің 2022 жылғы 20 қаңтардағы № 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министрінің міндетін атқарушының 2022 жылғы 7 ақпандағы № 47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 Қазақстан Республикасы Еңбек және халықты әлеуметтік қорғау министрінің 2022 жылғы 16 ақпандағы № 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қызметтер порталын пайдалану қағидаларын бекіту туралы" Қазақстан Республикасы Еңбек және халықты әлеуметтік қорғау министрінің 2022 жылғы 24 ақпандағы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Стратегиялық жоспарлау және реформалар агенттігінің Ұлттық статистика бюросы төрағасының 2022 жылғы 1 наурыздағы № 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қызметкерлердің біліктілігін арттыру жөніндегі әдістемелік ұсынымдарды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Сыбайлас жемқорлыққа қарсы іс-қимыл агенттігі (Сыбайлас жемқорлыққа қарсы қызмет) төрағасының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 Сарқұлов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