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e309" w14:textId="f63e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интеграция мәселелері жөніндегі үйлестіру кеңесін құру туралы" Қазақстан Республикасы Премьер-Министрінің 2017 жылғы 24 ақпандағы № 24-ө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9 қыркүйектегі № 147-ө өкімі.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000000"/>
          <w:sz w:val="28"/>
        </w:rPr>
        <w:t>
      "Экономикалық интеграция мәселелері жөніндегі үйлестіру кеңесін құру туралы" Қазақстан Республикасы Премьер-Министрінің 2017 жылғы 24 ақпандағы № 24-ө өкіміне мынадай өзгерістер мен толықтырулар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Экономикалық интеграция мәселелері жөніндегі үйлестіру кеңесінің құрамында: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қауіпсіздік комитеті төрағасының орынбасары (келісім бойынша);" деген жолдан кейін мынадай мазмұндағы жолдармен толықтырылсын: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 істері агенттігі төрағасының орынбасары (келісу бойынша);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Бәсекелестікті қорғау және дамыту агенттігі төрағасының орынбасары (келісу бойынша);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реттеу және дамыту агенттігі төрағасының орынбасары (келісу бойынша);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 (келісу бойынша);";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вице-министрі" деген жол алып тасталсын;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Экология, геология және табиғи ресурстар вице-министрі;" деген жолдан кейін мынадай мазмұндағы жолдармен толықтырылсын: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Төтенше жағдайлар вице-министрі;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вице-министрі;";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Экономикалық интеграция мәселелері жөніндегі үйлестіру кеңесі туралы ережеде: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Кеңес өз қызметін Қазақстан Республикасының мемлекеттік органдарымен, ұйымдарымен, ғылыми және (немесе) ғылыми-техникалық қызмет субъектілерімен, жеке кәсіпкерлік субъектілерімен және олардың бірлестіктерімен Еуразиялық экономикалық одақтың (бұдан әрі – ЕАЭО) жұмыс істеуі мәселелері бойынша өзара іс-қимылды жүзеге асырады.";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7, 8 және 9-тармақтар мынадай редакцияда жазылсын: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Кеңестің міндеттері: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Еуразиялық экономикалық комиссия, Еуразиялық үкіметаралық кеңес, Жоғары Еуразиялық экономикалық кеңес отырыстарына дайындық мәселелері бойынша бірыңғай ұстанымды қалыптастыру;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ЕАЭО жұмыс істеуіне байланысты проблемалық мәселелерді шешу бойынша бірыңғай ұстаным;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ЕАЭО жұмыс істеуіне байланысты мәселелерді шешуде Қазақстан Республикасының мемлекеттік органдарын, ұйымдарын, ғылыми және (немесе) ғылыми-техникалық қызмет субъектілерін, жеке кәсіпкерлік субъектілерін және олардың бірлестіктерін үйлестіру;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ЕАЭО құқығын құрайтын халықаралық шарттар мен актілерін қабылдануына байланысты Қазақстан Республикасының заңнамасын жетілдіру;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ЕАЭО-ға мүшелігі жағдайында экономиканы дамыту, өндірісті кеңейту, басқарудың тиімділігі мен ғылыми-техникалық прогресті арттыруды ынталандыру, тауар нарықтарында ресурстардың оңтайлы бөлінуін қамтамасыз ету бойынша ұсыныстар әзірлеу;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ЕАЭО-ның ішкі нарығында жауап шараларын енгізу бойынша ұсыныстарды тұжырымдау болып табылады.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 жұмысын ұйымдастыру мен оның тәртібі "Қазақстан Республикасы Үкіметінің жанындағы консультативтік-кеңесші органдардың құрылуы, қызметі және таратылуы қағидаларын бекіту туралы"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органдардың кейіннен Еуразиялық экономикалық комиссия отырыстарында қарастыруға қатысты Кеңес отырысына бастамашылық ұсыныстар шығаруы Қазақстан Республикасы Үкіметінің 2021 жылғы 4 қазандағы № 703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одаққа қатысу мәселелері бойынша Қазақстан Республикасы Үкіметінің ұстанымын қалыптастыру, сондай-ақ орталық атқарушы органдардың, Қазақстан Республикасының Президентіне тікелей бағынатын және есеп беретін мемлекеттік органдардың, квазимемлекеттік сектор субъектілерінің және Қазақстан Республикасының Ұлттық кәсіпкерлер палатасының Еуразиялық экономикалық комиссиямен өзара іс-қимылы қағидаларына сәйкес жүзеге асырылады.".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rPr>
          <w:rFonts w:ascii="Times New Roman"/>
          <w:b/>
          <w:i w:val="false"/>
          <w:color w:val="000000"/>
          <w:sz w:val="28"/>
        </w:rPr>
        <w:t>      Ә. Смайылов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