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ebfe" w14:textId="e74e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Технологиялық саясат жөніндегі кеңес құру туралы" Қазақстан Республикасы Премьер-Министрінің 2022 жылғы 20 сәуірдегі № 83-ө өкіміне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22 қазандағы № 172-ө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жанынан Технологиялық саясат жөніндегі кеңес құру туралы" Қазақстан Республикасы Премьер-Министрінің 2022 жылғы 20 сәуірдегі № 83-ө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өкіммен бекітілген Қазақстан Республикасы Үкіметінің жанындағы Технологиялық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бірінші вице-министрі, хатшы" деген 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вице-министрі, хатшы";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министрі" деген 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Ғылым және жоғары білім министрі";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министрі" деген жолдан кейін мынадай мазмұндағы жолмен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Оқу-ағарту министрі";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"Қазақстандағы Дүниежүзілік Банктің Нұр-Сұлтан қаласындағы офисінің цифрлық дамыту жөніндегі маманы (келісу бойынша)" деген жол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"Қазақстандағы Дүниежүзілік Банктің Астана қаласындағы офисінің цифрлық дамыту жөніндегі маманы (келісу бойынша)";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өкіммен бекітілген Қазақстан Республикасы Үкіметінің жанындағы Технологиялық саясат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Кеңес қызметін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