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93df9" w14:textId="f093d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конституциялық заңдарына Мемлекет басшысының 2022 жылғы 16 наурыздағы Жолдауын іске асыру мәселелері бойынша өзгерістер мен толықтырулар енгізу туралы" 2022 жылғы 5 қарашадағы Қазақстан Республикасының Конституциялық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2022 жылғы 3 желтоқсандағы № 190-ө өкімі.</w:t>
      </w:r>
    </w:p>
    <w:p>
      <w:pPr>
        <w:spacing w:after="0"/>
        <w:ind w:left="0"/>
        <w:jc w:val="both"/>
      </w:pPr>
      <w:bookmarkStart w:name="z0" w:id="0"/>
      <w:r>
        <w:rPr>
          <w:rFonts w:ascii="Times New Roman"/>
          <w:b w:val="false"/>
          <w:i w:val="false"/>
          <w:color w:val="000000"/>
          <w:sz w:val="28"/>
        </w:rPr>
        <w:t xml:space="preserve">
      1. Қоса беріліп отырған "Қазақстан Республикасының кейбір конституциялық заңдарына Мемлекет басшысының 2022 жылғы 16 наурыздағы Жолдауын іске асыру мәселелері бойынша өзгерістер мен толықтырулар енгізу туралы" 2022 жылғы 5 қарашадағы Қазақстан Республикасының Конституциялық </w:t>
      </w:r>
      <w:r>
        <w:rPr>
          <w:rFonts w:ascii="Times New Roman"/>
          <w:b w:val="false"/>
          <w:i w:val="false"/>
          <w:color w:val="000000"/>
          <w:sz w:val="28"/>
        </w:rPr>
        <w:t>заңын</w:t>
      </w:r>
      <w:r>
        <w:rPr>
          <w:rFonts w:ascii="Times New Roman"/>
          <w:b w:val="false"/>
          <w:i w:val="false"/>
          <w:color w:val="000000"/>
          <w:sz w:val="28"/>
        </w:rPr>
        <w:t xml:space="preserve"> іске асыру үшін қабылдануы қажет құқықтық актілердің тізбесі (бұдан әрі − тізбе) бекітілсін.</w:t>
      </w:r>
    </w:p>
    <w:bookmarkEnd w:id="0"/>
    <w:bookmarkStart w:name="z1"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2" w:id="2"/>
    <w:p>
      <w:pPr>
        <w:spacing w:after="0"/>
        <w:ind w:left="0"/>
        <w:jc w:val="both"/>
      </w:pPr>
      <w:r>
        <w:rPr>
          <w:rFonts w:ascii="Times New Roman"/>
          <w:b w:val="false"/>
          <w:i w:val="false"/>
          <w:color w:val="000000"/>
          <w:sz w:val="28"/>
        </w:rPr>
        <w:t>
      1) тізбеге сәйкес құқықтық актілердің жобаларын әзірлесін және белгіленген тәртіппен Қазақстан Республикасының Президентіне және Қазақстан Республикасының Үкіметіне бекітуге енгізсін;</w:t>
      </w:r>
    </w:p>
    <w:bookmarkEnd w:id="2"/>
    <w:bookmarkStart w:name="z3" w:id="3"/>
    <w:p>
      <w:pPr>
        <w:spacing w:after="0"/>
        <w:ind w:left="0"/>
        <w:jc w:val="both"/>
      </w:pPr>
      <w:r>
        <w:rPr>
          <w:rFonts w:ascii="Times New Roman"/>
          <w:b w:val="false"/>
          <w:i w:val="false"/>
          <w:color w:val="000000"/>
          <w:sz w:val="28"/>
        </w:rPr>
        <w:t>
      2) тізбеге сәйкес тиісті ведомстволық актілерді қабылдасын;</w:t>
      </w:r>
    </w:p>
    <w:bookmarkEnd w:id="3"/>
    <w:bookmarkStart w:name="z4" w:id="4"/>
    <w:p>
      <w:pPr>
        <w:spacing w:after="0"/>
        <w:ind w:left="0"/>
        <w:jc w:val="both"/>
      </w:pPr>
      <w:r>
        <w:rPr>
          <w:rFonts w:ascii="Times New Roman"/>
          <w:b w:val="false"/>
          <w:i w:val="false"/>
          <w:color w:val="000000"/>
          <w:sz w:val="28"/>
        </w:rPr>
        <w:t>
      3) ай сайын 30-ы күнінен кешіктірмей тізбеге сәйкес құқықтық актілерді әзірлеу және қабылдау туралы ақпаратты жалпыға қолжетімді мемлекеттік ақпараттандыру объектісінде орналастырып тұрсын.</w:t>
      </w:r>
    </w:p>
    <w:bookmarkEnd w:id="4"/>
    <w:bookmarkStart w:name="z5" w:id="5"/>
    <w:p>
      <w:pPr>
        <w:spacing w:after="0"/>
        <w:ind w:left="0"/>
        <w:jc w:val="both"/>
      </w:pPr>
      <w:r>
        <w:rPr>
          <w:rFonts w:ascii="Times New Roman"/>
          <w:b w:val="false"/>
          <w:i w:val="false"/>
          <w:color w:val="000000"/>
          <w:sz w:val="28"/>
        </w:rPr>
        <w:t>
      3. Қазақстан Республикасының Әділет министрлігі көрсетілген Конституциялық заңды іске асыру жөніндегі ақпаратты талдап, қорытындыласын және айдың 5-і күнінен кешіктірмей жиынтық ақпаратты жалпыға қолжетімді мемлекеттік ақпараттандыру объектісінде орналастырып тұрсын.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2022 жылғы 3 желтоқсандағы</w:t>
            </w:r>
            <w:r>
              <w:br/>
            </w:r>
            <w:r>
              <w:rPr>
                <w:rFonts w:ascii="Times New Roman"/>
                <w:b w:val="false"/>
                <w:i w:val="false"/>
                <w:color w:val="000000"/>
                <w:sz w:val="20"/>
              </w:rPr>
              <w:t>№ 190-ө өкімімен</w:t>
            </w:r>
            <w:r>
              <w:br/>
            </w:r>
            <w:r>
              <w:rPr>
                <w:rFonts w:ascii="Times New Roman"/>
                <w:b w:val="false"/>
                <w:i w:val="false"/>
                <w:color w:val="000000"/>
                <w:sz w:val="20"/>
              </w:rPr>
              <w:t>бекітілген</w:t>
            </w:r>
          </w:p>
        </w:tc>
      </w:tr>
    </w:tbl>
    <w:bookmarkStart w:name="z7" w:id="6"/>
    <w:p>
      <w:pPr>
        <w:spacing w:after="0"/>
        <w:ind w:left="0"/>
        <w:jc w:val="left"/>
      </w:pPr>
      <w:r>
        <w:rPr>
          <w:rFonts w:ascii="Times New Roman"/>
          <w:b/>
          <w:i w:val="false"/>
          <w:color w:val="000000"/>
        </w:rPr>
        <w:t xml:space="preserve"> "Қазақстан Республикасының кейбір конституциялық заңдарына Мемлекет басшысының 2022 жылғы 16 наурыздағы Жолдауын іске асыру мәселелері бойынша өзгерістер мен толықтырулар енгізу туралы" 2022 жылғы 5 қарашадағы Қазақстан Республикасының Конституциялық заңын іске асыру үшін қабылдануы қажет құқықтық актілердің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Құқықтық актінің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Актінің нысаны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Орындауға жауапты мемлекеттік орган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Орындаумерзімі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Құқықтық актілердің сапасына, уақтылы әзірленуі мен енгізілуіне жауапты адам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Орталық сайлау комиссиясы туралы ережені бекіту туралы" Қазақстан Республикасы Президентінің 1996 жылғы 11 қарашадағы № 3205 </w:t>
            </w:r>
            <w:r>
              <w:rPr>
                <w:rFonts w:ascii="Times New Roman"/>
                <w:b w:val="false"/>
                <w:i w:val="false"/>
                <w:color w:val="000000"/>
                <w:sz w:val="20"/>
              </w:rPr>
              <w:t>Жарлығына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Смағұлов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билiк органдары жүйесіндегі кадр саясатының кейбiр мәселелерi туралы" Қазақстан Республикасы Президентінің 2002 жылғы 29 наурыздағы № 828 </w:t>
            </w:r>
            <w:r>
              <w:rPr>
                <w:rFonts w:ascii="Times New Roman"/>
                <w:b w:val="false"/>
                <w:i w:val="false"/>
                <w:color w:val="000000"/>
                <w:sz w:val="20"/>
              </w:rPr>
              <w:t>Жарлығына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 Лепеха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атақтар берілетін Қазақстан Республикасы ішкі істер органдары, қылмыстық-атқару жүйесі, азаматтық қорғау органдары мен мемлекеттік фельдъегерлік қызметі лауазымдарының және оларға сәйкес келетін шекті арнаулы атақтардың тізбесін бекіту туралы" Қазақстан Республикасы Үкіметінің 2012 жылғы 19 мамырдағы № 643қбп қаулысына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 Лепеха, И.Д. Күлшімбаев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Ішкі істер министрлігінің мәселелері" туралы Қазақстан Республикасы Үкіметінің 2005 жылғы 22 маусымдағы № 607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 Лепеха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аппараттың қызметін бюрократиядан арылту жөніндегі шаралар туралы" Қазақстан Республикасы Президентінің 2022 жылғы 13 сәуірдегі № 872 </w:t>
            </w:r>
            <w:r>
              <w:rPr>
                <w:rFonts w:ascii="Times New Roman"/>
                <w:b w:val="false"/>
                <w:i w:val="false"/>
                <w:color w:val="000000"/>
                <w:sz w:val="20"/>
              </w:rPr>
              <w:t>Жарлығын</w:t>
            </w:r>
            <w:r>
              <w:rPr>
                <w:rFonts w:ascii="Times New Roman"/>
                <w:b w:val="false"/>
                <w:i w:val="false"/>
                <w:color w:val="000000"/>
                <w:sz w:val="20"/>
              </w:rPr>
              <w:t xml:space="preserve"> іске асырудың кейбір мәселелері туралы" Қазақстан Республикасы Үкіметінің 2022 жылғы 2 маусымдағы № 355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Мұқанова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Бірмандатты аумақтық сайлау округтері бойынша Парламент Мәжілісінің депутаттарын сайлау бойынша сайлау округтерінің тізімін және шекараларын белгілеу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Орталық сайлау комиссиясының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 Петров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Орталық сайлау комиссиясының кейбір қаулыларына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Орталық сайлау комиссиясының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 Петров, А.Г. Щегорцова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сайлау комиссияларының мүшелеріне қойылатын біліктілік талаптарын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Орталық сайлау комиссиясының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 Петров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қызметіне сайлауды байқау жөніндегі қызметті жүзеге асыру жататын қоғамдық бірлестіктер мен коммерциялық емес ұйымдарды аккредиттеу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Орталық сайлау комиссиясының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 Щегорцова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Cайлауға, референдумға дайындық және оны өткізу кезеңінде сайлау комиссияларын ұйымдастыруға және олардың қызметіне қажетті тауарларды, жұмыстар мен көрсетілетін қызметтерді сатып алу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Орталық сайлау комиссиясының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С.С. Мустафина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Б.Б. Омарбеков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қызмет саласындағы заңнамасының талаптарына сәйкестікті тексеру үшін аудандық маңызы бар қала, ауыл, кент, ауылдық округ әкімдеріне кандидаттардың аудандық (қалалық) сайлау комиссиясына ұсынатын құжаттарының тізбесін бекіту туралы" Қазақстан Республикасы Мемлекеттік қызмет істері агенттігі төрағасының 2021 жылғы 21 маусымдағы № 102 және Қазақстан Республикасы Орталық сайлау комиссиясының 2021 жылғы 22 маусымдағы № 4/407 </w:t>
            </w:r>
            <w:r>
              <w:rPr>
                <w:rFonts w:ascii="Times New Roman"/>
                <w:b w:val="false"/>
                <w:i w:val="false"/>
                <w:color w:val="000000"/>
                <w:sz w:val="20"/>
              </w:rPr>
              <w:t>бірлескен бұйрығы</w:t>
            </w:r>
            <w:r>
              <w:rPr>
                <w:rFonts w:ascii="Times New Roman"/>
                <w:b w:val="false"/>
                <w:i w:val="false"/>
                <w:color w:val="000000"/>
                <w:sz w:val="20"/>
              </w:rPr>
              <w:t xml:space="preserve"> мен қаулысына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төрағасының  және Қазақстан Республикасы Орталық сайлау комиссиясының бірлескен бұйрығы мен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ОСК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Жолманов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аббревиатуралардың толық жазылуы:</w:t>
      </w:r>
    </w:p>
    <w:p>
      <w:pPr>
        <w:spacing w:after="0"/>
        <w:ind w:left="0"/>
        <w:jc w:val="both"/>
      </w:pPr>
      <w:r>
        <w:rPr>
          <w:rFonts w:ascii="Times New Roman"/>
          <w:b w:val="false"/>
          <w:i w:val="false"/>
          <w:color w:val="000000"/>
          <w:sz w:val="28"/>
        </w:rPr>
        <w:t>
      ОСК – Қазақстан Республикасы Орталық сайлау комиссиясы</w:t>
      </w:r>
    </w:p>
    <w:p>
      <w:pPr>
        <w:spacing w:after="0"/>
        <w:ind w:left="0"/>
        <w:jc w:val="both"/>
      </w:pPr>
      <w:r>
        <w:rPr>
          <w:rFonts w:ascii="Times New Roman"/>
          <w:b w:val="false"/>
          <w:i w:val="false"/>
          <w:color w:val="000000"/>
          <w:sz w:val="28"/>
        </w:rPr>
        <w:t>
      Әділетмині – Қазақстан Республикасының Әділет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both"/>
      </w:pPr>
      <w:r>
        <w:rPr>
          <w:rFonts w:ascii="Times New Roman"/>
          <w:b w:val="false"/>
          <w:i w:val="false"/>
          <w:color w:val="000000"/>
          <w:sz w:val="28"/>
        </w:rPr>
        <w:t xml:space="preserve">
      МҚІА −Қазақстан Республикасының Мемлекеттік қызмет істері агенттігі </w:t>
      </w:r>
    </w:p>
    <w:p>
      <w:pPr>
        <w:spacing w:after="0"/>
        <w:ind w:left="0"/>
        <w:jc w:val="both"/>
      </w:pPr>
      <w:r>
        <w:rPr>
          <w:rFonts w:ascii="Times New Roman"/>
          <w:b w:val="false"/>
          <w:i w:val="false"/>
          <w:color w:val="000000"/>
          <w:sz w:val="28"/>
        </w:rPr>
        <w:t>
      ТЖМ − Қазақстан Республикасының Төтенше жағдайлар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