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0969" w14:textId="c840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Ғылыми зерттеулер жөнінде қорғаныстық ғылыми-техникалық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27 желтоқсандағы № 204-ө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"Қорғаныс өнеркәсібі және мемлекеттік қорғаныстық тапсырыс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Ғылыми зерттеулер жөніндегі қорғаныстық ғылыми-техникалық комиссия (бұдан әрі – Комиссия)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204-ө өкiмiмен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Ғылыми зерттеулер жөніндегі қорғаныстық ғылыми-техникалық комиссия туралы ереже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Ғылыми зерттеулер жөніндегі қорғаныстық ғылыми-техникалық комиссия (бұдан әрі – Комиссия) Қазақстан Республикасы Үкіметінің жанындағы консультативтік-кеңесші орган болып табылады.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қызметінің мақсаты сараптамалық кеңестер берген ғылыми зерттеулер бойынша қорытындылар негізінде мемлекеттік қорғаныстық тапсырыс жобасына енгізу үшін ғылыми зерттеулерді таңдау болып табылады.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өз қызметін Қазақстан Республикасының Конституциясына, Қазақстан Республикасының заңдарына және Қазақстан Республикасының өзге де нормативтік құқықтық актілеріне, сондай-ақ осы Ережеге сәйкес жүзеге асырады.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Индустрия және инфрақұрылымдық даму министрлігі Комиссияның жұмыс органы болып табылады.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отырыстары қажеттілігіне қарай өткізіледі.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Негізгі міндеттер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Қойылған мақсат шеңберінде Комиссияға мынадай міндеттер жүктеледі: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қорғаныстық тапсырыс шеңберінде қорғаныс өнеркәсібінің ғылыми, ғылыми-техникалық және инновациялық қызметін дамытуға бағытталған стратегиялық міндеттер мен басымдықтарды қалыптастыру;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мамандандырылған ғылыми бағыттарды қарау және мақұлдау;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ғылыми зерттеулерді республикалық бюджеттен қаржыландыру бойынша ұсыныстар әзірлеу;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орындалған ғылыми зерттеулер бойынша есептерді қарау.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Комиссияның жұмысын ұйымдастыру және тәртібі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Комиссияның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204-ө өкiмiмен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Ғылыми зерттеулер жөніндегі қорғаныстық ғылыми-техникалық комиссияның құрамы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министрі, төраға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вице-министрі, төрағаның орынбасары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 және инфрақұрылымдық даму министрлігі Қорғаныс өнеркәсібі кешені департаменті экономика, қорғаныстық ғылыми зерттеулер және әскери өнеркәсіпті стандарттау басқармасының басшысы, хатшы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министрінің орынбасары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министрінің орынбасары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вице-министрі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(келісу бойынша)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күзет қызметі бастығының орынбасары (келісу бойынша)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инжиниринг" ("Kazakhstan Engineering") ұлттық компаниясы" акционерлік қоғамының басқарма төрағасы (келісу бойынша)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ГАЖ орталығы" акционерлік қоғамының басқарма төрағасы (келісу бойынша)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ғарыштық зерттеулер мен технологиялар орталығы" акционерлік қоғамының президенті (келісу бойынша)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"Әскери ғылым академиясы" республикалық қоғамдық бірлестігінің президенті (келісу бойынша)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