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d870" w14:textId="1ebd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"ХІІІ Астана экономикалық форумын дайындау және өткізу жөніндегі ұйымдастыру комитетінің құрамын бекіту туралы" Қазақстан Республикасы Премьер-Министрінің 2022 жылғы 11 қарашадағы № 184-ө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18 қаңтардағы № 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"ХІІІ Астана экономикалық форумын дайындау және өткізу жөніндегі ұйымдастыру комитетінің құрамын бекіту туралы" Қазақстан Республикасы Премьер-Министрінің 2022 жылғы 11 қарашадағы № 184-ө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халықаралық форумын дайындау және өткізу жөніндегі ұйымдастыру комитетінің құрамын бекіту туралы";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жылы Астана халықаралық форумын дайындаудың және өткізудің ұйымдастырушылық және мазмұндық мәселелерін шешу үшін:";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Астана халықаралық форумын дайындау және өткізу жөніндегі ұйымдастыру комитетінің (бұдан әрі – Ұйымдастыру комитеті) құрамы бекітілсін.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Астана халықаралық форумын жоғары халықаралық деңгейде дайындауды және өткізуді ұйымдастыруды, оның ішінде Астана халықаралық форумын дайындау және өткізу бойынша мемлекеттік органдар мен ұйымдардың қызметін үйлестіруді қамтамасыз етсін.";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ХІІІ Астана экономикалық форумын дайындау және өткізу жөніндегі ұйымдастыру комитетінің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халықаралық форумын дайындау және өткізу жөніндегі ұйымдастыру комитетінің құрамы";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әкімінің орынбасары"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Әкімшілігінің Стратегиялық жоспарлау бөлімі меңгерушісінің орынбасары (келісу бойынша)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Сыртқы саясат және халықаралық байланыстар бөлімінің сектор меңгерушісі (келісу бойынша)";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экономикалық бастамалар қоры" корпоративтік қорының директоры (келісу бойынша)" деген жол алып тасталсын.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