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b012" w14:textId="fefb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жылғы су тасқыны кезеңіне дайындалу және оны өткізу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30 қаңтардағы № 11-ө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2023 жылғы су тасқыны кезеңіне дайындалу және оны өткізу жөнінде үкіметтік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азаматтық қорғау қызметтерінің, күштері мен құралдарының әзірлік жай-күйі туралы тыңдап, заңнамада белгіленген тәртіппен орталық, жергілікті атқарушы органдар мен ұйымдарды су тасқыны кезеңінің қауіпсіз өтуіне дайындау жөнінде шаралар қабылдасын.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су тасқыны кезеңіне дайындалу және оны өткізу жөніндегі үкіметтік комиссияның құрамы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 Аппараты Басшысының бірінші орынбасары, төрағаның орынбасары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Облыстар, Астана, Алматы және Шымкент қалалары әкімдерінің төтенше жағдайлар мәселелері бойынша орынбасарлары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