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f357" w14:textId="665f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жөнiндегі кеңес құру туралы" Қазақстан Республикасы Премьер-Министрiнiң 2016 жылғы 3 мамырдағы № 33-ө өкiмiне өзгеріс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 ақпандағы № 15-ө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"Экономикалық саясат жөніндегі кеңес құру туралы" Қазақстан Республикасы Премьер-Министрінің 2016 жылғы 3 мамырдағы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Премьер-Министрі Кеңсесінің Басшысы." деген жол алып тасталсын.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