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e3b8" w14:textId="3b8e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"Өсімдіктер дүниесі туралы" және "Қазақстан Республикасының кейбір заңнамалық актілеріне өсімдіктер дүниесі және ерекше қорғалатын табиғи аумақтар мәселелері бойынша өзгерістер мен толықтырулар енгізу туралы" 2023 жылғы 2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16 ақпандағы № 30-ө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"Өсімдіктер дүниесі туралы" және "Қазақстан Республикасының кейбір заңнамалық актілеріне өсімдіктер дүниесі және ерекше қорғалатын табиғи аумақтар мәселелері бойынша өзгерістер мен толықтырулар енгізу туралы" 2023 жылғы 2 қаңтардағы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министрлігі:</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өздерінің интернет-ресурстарында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Заңдыт іске асыру жөніндегі жиынтық ақпаратты талдасын, қорытсын және айдың 5-і күнінен кешіктірмей интернет-ресурста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16 ақпандағы</w:t>
            </w:r>
            <w:r>
              <w:br/>
            </w:r>
            <w:r>
              <w:rPr>
                <w:rFonts w:ascii="Times New Roman"/>
                <w:b w:val="false"/>
                <w:i w:val="false"/>
                <w:color w:val="000000"/>
                <w:sz w:val="20"/>
              </w:rPr>
              <w:t>№ 30-ө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"Өсімдіктер дүниесі туралы" және "Қазақстан Республикасының кейбір заңнамалық актілеріне өсімдіктер дүниесі және ерекше қорғалатын табиғи аумақтар мәселелері бойынша өзгерістер мен толықтырулар енгізу туралы" 2023 жылғы 2 қаңтардағы заңдарын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сапалы,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Шәрбиев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дүниесінің мемлекеттік мониторингі мен мемлекеттік кадастрын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дүниесіне түгендеу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ЭТРМА</w:t>
            </w:r>
          </w:p>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мөлшерлерін есептеуге арналған базалық мөлшерлемелерді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коллекцияларды, өсімдіктердің генетикалық ресурстары коллекцияларын қалыптастыру, сақтау, есепке алу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өсімдіктерді пайдалану құқығына шектеу (тоқтата тұру)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дүниесінің гендік қорымен жұмыс істеу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Эндемиктік және реликтік өсімдіктердің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ресурстарының қорларына ресурстық зерттеп-қарауды жүргізу және оларды пайдалану лимиттерін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зерттеп-қарауларды жүзеге асыратын мамандандырылған ұйымдарды аккредиттеу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жасыл екпелерін жасау, күтіп баптау және қорғаудың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дүниесінің шығындарын өтеу нормативтерін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табиғи объект – ұлттық игілік" мәртебесін беруге жататын ғылыми табиғи объектілерді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жасыл екпелерін жасау, күтіп баптау және қорғау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аудан (облыстық маңызы бар қала) мәслихаттарының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ауданның (облыстық маңызы бар қаланың)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аудан (облыстық маңызы бар қала) әкімдерінің жетекшілік 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ЭТРМ – Қазақстан Республикасы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