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9f09" w14:textId="d2c9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"Агломерацияларды дамыту туралы" және "Қазақстан Республикасының кейбір заңнамалық актілеріне агломерацияларды дамыту мәселелері бойынша өзгерістер мен толықтырулар енгізу туралы" 2023 жылғы 1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21 ақпандағы № 32-ө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"Агломерацияларды дамыту туралы" және "Қазақстан Республикасының кейбір заңнамалық актілеріне агломерацияларды дамыту мәселелері бойынша өзгерістер мен толықтырулар енгізу туралы" 2023 жылғы 1 қаңтардағы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заңдарды іске асыру жөніндегі жиынтық ақпаратты талдап, қорытсын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2023 жылғы 21 қаңтардағы</w:t>
            </w:r>
            <w:r>
              <w:br/>
            </w:r>
            <w:r>
              <w:rPr>
                <w:rFonts w:ascii="Times New Roman"/>
                <w:b w:val="false"/>
                <w:i w:val="false"/>
                <w:color w:val="000000"/>
                <w:sz w:val="20"/>
              </w:rPr>
              <w:t>№ 32-ө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Қабылдануы Қазақстан Республикасының "Агломерацияларды дамыту туралы" және "Қазақстан Республикасының кейбір заңнамалық актілеріне агломерацияларды дамыту мәселелері бойынша өзгерістер мен толықтырулар енгізу туралы" 2023 жылғы 1 қаңтардағы заңдарын заңдарымен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Агломерациялардың тізбесі мен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жөнінде кеңес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 мақсаттарын іске асыру шеңберінде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алаңында айналысқа түсетін ұлттық валютадағы мемлекеттік бағалы қағаздарды шығару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Заңын одан әрі іске асыру жөніндегі кейбір шаралар туралы" Қазақстан Республикасы Үкіметінің 2004 жылғы 9 сәуірдегі № 397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Ыдырысов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Кеңбейіл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құрамын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агломерация кеңесі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аумағында жергілікті маңызы бар мәселелерді бірлесіп шешу туралы келісімнің мазмұнына қойылатын талаптарды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бойынша шығындардың болжамды көлеміне үш жылдық кезеңге арналған жалпы сипаттағы трансферттерді айқындау кезінде арттырушы коэффициентті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Темірбеков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агломерация кеңесін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аудан және облыстық маңызы бар қала әкімдіктерінің бірлескен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аудан және облыстық маңызы бар қала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жетекшілік 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