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aba0" w14:textId="d8ca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"Саяси қуғын-сүргін құрбандарын толық ақтау жөніндегі мемлекеттік комиссияның жобалық офисі туралы ережені және оның құрамын бекіту туралы" Қазақстан Республикасы Премьер-Министрінің 2022 жылғы 14 қаңтардағы № 10-ө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21 ақпандағы № 33-ө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"Саяси қуғын-сүргін құрбандарын толық ақтау жөніндегі мемлекеттік комиссияның жобалық офисі туралы ережені және оның құрамын бекіту туралы" Қазақстан Республикасы Премьер-Министрінің 2022 жылғы 14 қаңтардағы № 10-ө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құрылған Саяси қуғын-сүргін құрбандарын толық ақтау жөніндегі мемлекеттік комиссияның жобалық офисі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қосымшаға сәйкес жаңа редакцияда жазылсын;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Саяси қуғын-сүргін құрбандарын толық ақтау жөніндегі мемлекеттік комиссияның жобалық офисі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Жобалық офис Жобалық офистің басшысынан, орынбасардан, ғалымдардан және қоғамдық бірлестік төрағасынан тұрады.".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Саяси қуғын-сүргін құрбандарын толық ақтау жөніндегі мемлекеттік комиссияның жобалық офисінің құрамы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Қасымов Сабыр Ахметжанұлы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"Қаһармандар" республикалық қоғамдық қорының президенті, Жобалық офис жетекшісі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Қабылдинов Зиябек Ермұханұлы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 Ғылым комитетінің "Ш.Ш. Уәлиханов атындағы тарих және этнология институты" шаруашылық жүргізу құқығындағы республикалық мемлекеттік кәсіпорнының бас директоры, Жобалық офис жетекшісінің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Жақыпов Мирболат Хабиұлы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"Мемлекеттік, банк мекемелері және қоғамдық қызмет көрсету қызметкерлерінің салалық кәсіподағы" қоғамдық бірлестігінің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Светлана Нұрханқызы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Бас прокуратурасы жанындағы Құқық қорғау органдары академиясы" мемлекеттік мекемесінің Ардагерлер кеңесінің төрағасы, заң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Қозыбаева Махаббат Мәлікқызы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 Ғылым комитеті "Ш.Ш. Уәлиханов атындағы тарих және этнология институты" шаруашылық жүргізу құқығындағы республикалық мемлекеттік қазыналық кәсіпорнының жетекші ғылыми қызметкері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Сейітқасымова Индира Нұрділдіқызы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Бас прокуратурасы жанындағы Құқық қорғау органдары академиясы" мемлекеттік мекемесінің Қылмыстық саясат және криминология проблемаларын зерттеу орталығының бас ғылыми қызметкері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Виталий Вячеславович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Бас прокуратурасы жанындағы Құқық қорғау органдары академиясы" мемлекеттік мекемесінің арнайы заң пәндері кафедрасының профессоры, заң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Шапақ Унзила Шапаққызы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"M.S. Narikbaev atyndaģy KAZGUU Universiteti" акционерлік қоғамының профессоры, заң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Шериязданов Бауыржан Рахымғалиұлы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 Ғылым комитеті "Мемлекет тарихы институты" республикалық мемлекеттік мекемесінің аға ғылыми қызметкері (келісу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