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b8d0" w14:textId="65db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және Қазақстан Республикасының заңнамасын бұза отырып берілген жерлерді алып қою жөніндегі жұмыс комиссиясын құру туралы" Қазақстан Республикасы Премьер-Министрінің 2022 жылғы 28 сәуірдегі № 90-ө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 наурыздағы № 39-ө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"Пайдаланылмайтын және Қазақстан Республикасының заңнамасын бұза отырып берілген жерлерді алып қою жөніндегі жұмыс комиссиясын құру туралы" Қазақстан Республикасы Премьер-Министрінің 2022 жылғы 28 сәуірдегі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өкімнің орындалуын бақылау Қазақстан Республикасы Премьер-Министрінің жер қатынастары мәселелеріне жетекшілік ететін орынбасарына жүктелсін.";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пайдаланылмайтын және Қазақстан Республикасының заңнамасын бұза отырып берілген жерлерді алып қою жөніндегі жұмыс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басшы"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жер қатынастары мәселелеріне жетекшілік ететін орынбасары, басшы".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