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8f89" w14:textId="faf8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 комиссия құру туралы" Қазақстан Республикасы Премьер-Министрінің 2022 жылғы 25 тамыздағы № 127-ө өкіміне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20 наурыздағы № 48-ө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 комиссия құру туралы" Қазақстан Республикасы Премьер-Министрінің 2022 жылғы 25 тамыздағы № 127-ө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мен өзгеріс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10), 11), 12), 13) және 14) тармақшалармен толықтырылсын: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жұмылдыру дайындығы мен жұмылдыруды үйлестіру;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мемлекеттік материалдық резервті қалыптастыру және дамыту;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азаматтық қорғаныс іс-шараларын ұйымдастыру және жүргізу;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қорғанысты көлікпен қамтамасыз ету;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аумақтық қорғанысты қамтамасыз ету.";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жөніндегі </w:t>
      </w:r>
      <w:r>
        <w:rPr>
          <w:rFonts w:ascii="Times New Roman"/>
          <w:b w:val="false"/>
          <w:i w:val="false"/>
          <w:color w:val="000000"/>
          <w:sz w:val="28"/>
        </w:rPr>
        <w:t>комиссияның 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48-ө өкіміне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жөніндегі комиссияның құрамы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вице-министрі, хатшы;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министрі;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 төрағасының орынбасары (келісу бойынша);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күзет қызметі директорының орынбасары (келісу бойынша);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(келісу бойынша);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Мемлекеттік кірістер комитетінің төрағасы;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министрлігі Индустриялық даму комитетінің төрағасы;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 Көлік комитетінің төрағасы.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