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cea52" w14:textId="72cea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З.С. Жолдасов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2023 жылғы 24 наурыздағы № 51-ө өкімі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Зұлфұхар Сансызбайұлы Жолдасов Қазақстан Республикасы Үкіметінің Аппараты Нақты секторды және өңірлерді дамыту бөлімінің өңірлік инспекторы болып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