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304f" w14:textId="17e3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М.О. Өтешов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24 наурыздағы № 52-ө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Мейрам Олжабайұлы Өтешов арнайы тексерудің нәтижелерін алғанға дейін Қазақстан Республикасы Үкіметінің Аппараты Нақты секторды және өңірлерді дамыту бөлімі өңірлік инспекторының міндеттерін уақытша атқару үшін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