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33f1" w14:textId="a633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және орта бизнесті қолдау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28 сәуірдегі № 72-ө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бизнесті қолдаудың толыққанды шаралар кешенін әзірлеу бойынша ұсыныстар дайындау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шағын және орта бизнесті қолдау бойынша ұсыныстар әзірлеу жөніндегі </w:t>
      </w:r>
      <w:r>
        <w:rPr>
          <w:rFonts w:ascii="Times New Roman"/>
          <w:b w:val="false"/>
          <w:i w:val="false"/>
          <w:color w:val="000000"/>
          <w:sz w:val="28"/>
        </w:rPr>
        <w:t>жұмыс тобы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жұмыс тобы)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2023 жылғы 1 тамызға дейінгі мерзімде шағын және орта бизнесті қолдау бойынша ұсыныстар әзірлесін және Қазақстан Республикасының Үкіметіне енгізсін.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– Қаржы министріне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 және орта бизнесті қолдау бойынша ұсыныстар әзірлеу жөніндегі жұмыс тобының құрамы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жетекші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министрі, жетекшінің орынбасары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вице-министрі, хатшы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Сауда және интеграция министрі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депутаттары (келісу бойынша)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(келісу бойынша)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Бәсекелестікті қорғау және дамыту агенттігінің төрағасы (келісу бойынша)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 министрі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министрі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 төрағасының орынбасары (келісу бойынша)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 төрағасының орынбасары (келісу бойынша)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(келісу бойынша)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басқарушы (келісу бойынша)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төралқасының төрағасы (келісу бойынша)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"Өңдеу өнеркәсібі одағы" заңды тұлғалар бірлестігінің Басқарма төрағасы (келісу бойынша)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фермерлерінің қауымдастығы" заңды тұлғалардың және жеке кәсіпкерлер қауымдастық нысандағы бірлестігі Басқарма төрағаның бірінші орынбасары (келісу бойынша)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