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4c30" w14:textId="a6e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5 мамырдағы № 73-ө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 деген 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министрі" деген жол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министрі";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министрі" деген жолдан кейін мынадай мазмұндағы жолмен толықтырылсын: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