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a0aa" w14:textId="4d4a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Әйелдерге қатысты кемсітушіліктің барлық нысандарын жою туралы конвенцияның орындалуы туралы алтыншы кезеңдік баяндаманың жобасын дайындау жөніндегі ведомствоаралық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2023 жылғы 26 мамырдағы № 87-ө өкімі.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Әйелдерге қатысты кемсітушіліктің барлық нысандарын жою туралы конвенцияның орындалуы туралы алтыншы кезеңдік баяндаманың жобасын дайындау мақсатында: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қосымшаға сәйкес құрамда Әйелдерге қатысты кемсітушіліктің барлық нысандарын жою туралы конвенцияның орындалуы туралы алтыншы кезеңдік баяндаманың жобасын дайындау жөніндегі ведомствоаралық </w:t>
      </w:r>
      <w:r>
        <w:rPr>
          <w:rFonts w:ascii="Times New Roman"/>
          <w:b w:val="false"/>
          <w:i w:val="false"/>
          <w:color w:val="000000"/>
          <w:sz w:val="28"/>
        </w:rPr>
        <w:t>жұмыс тобы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жұмыс тобы) құрылсын.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2023 жылғы 15 тамызға дейінгі мерзімде Әйелдерге қатысты кемсітушіліктің барлық нысандарын жою туралы конвенцияның орындалуы туралы алтыншы кезеңдік баяндаманың жобасын дайындасын және Қазақстан Республикасының Үкіметі Аппаратының қарауына енгізсін.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Жұмыс тобының отырыстары қажеттілігіне қарай өткізілсін.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Жұмыс тобының қызметін бақылау және үйлестіру Қазақстан Республикасы Премьер-Министрінің орынбасарына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Әйелдерге қатысты кемсітушіліктің барлық нысандарын жою туралы конвенцияның орындалуы туралы алтыншы кезеңдік баяндаманың жобасын дайындау жөніндегі ведомствоаралық жұмыс тобының құрамы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министрі, төрағаның орынбасары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министрлігі Жастар және отбасы істері комитетінің төрағасы, хатшы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қызмет істері агенттігі төрағасының орынбасары (келісу бойынша)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Стратегиялық жоспарлау және реформалар агенттігі Ұлттық статистика бюросы басшысының орынбасары (келісу бойынша)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Сот әкімшілігі басшысының орынбасары (келісу бойынша)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Бас Прокурорының аға көмекшісі, Бас прокуратура Қоғамдық мүдделерді қорғау қызметінің бөлім басшысы (келісу бойынша)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министрінің орынбасары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министрінің орынбасары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министрінің орынбасары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Ғылым және жоғары білім вице-министрі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вице-министрі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вице-министрі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Оқу-ағарту вице-министрі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вице-министрі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облыстар, республикалық маңызы бар қалалар және астана әкімдерінің орынбасарлары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