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1cd2" w14:textId="7c01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атом энергетикалық комбинатында және Атырау мұнай өңдеу зауытында болған апаттардың себептерін тергеп-тексеру жөніндегі мемлекеттік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4 шілдедегі № 105-ө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атом энергетикалық комбинатында болған апаттың себептерін тергеп-тексеру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Маңғыстау атом энергетикалық комбинатында және Атырау мұнай өңдеу зауытында болған апаттардың себептерін тергеп-тексеру жөніндегі мемлекеттік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апаттардың себептері мен мән-жайларын жан-жақты тергеп-тексеруді қамтамасыз етсін, энергетикалық және мұнай-газ кәсіпорындарының тұрақты жұмысын қамтамасыз ету жөнінде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апаттардың себептерін тергеп-тексерудің нәтижелері, энергетикалық және мұнай-газ кәсіпорындарының тұрақты жұмысын қамтамасыз ету бойынша қабылданған шаралар туралы баяндасын.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атом энергетикалық комбинатында және Атырау мұнай өңдеу зауытында болған апаттардың себептерін тергеп-тексеру жөніндегі мемлекеттік комиссияны  үкіметтік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Нұрмағанбетов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Демесінұлы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вице-министрі, комиссия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Алмасадам Майданұлы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Дүйсенғазыұлы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Мұратұлы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Ішкі істер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Асқарұлы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Шәпкенов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Жамбулұлы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Өмірәлиев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Жәнібекұлы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прокурорының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Қосжанов Бақытбек Жамалбекұлы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кауіпсіздік комитеті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 Маратұлы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ұлттық компаниясы" акционерлік қоғамының Басқарма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Тәңірбергенұлы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 желілерін басқару жөніндегі Қазақстан компаниясы "KEGOC" акционерлік қоғамының Басқарма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Мақсұтов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Беріқұлы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"Самұрық-Энерго" акционерлік қоғамының Басқарма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