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0ef3" w14:textId="7d90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халықаралық қаржы ұйымдарымен ынтымақтастығы жөніндегі үйлестіру кеңесін құру туралы" Қазақстан Республикасы Премьер-Министрінің 2022 жылғы 9 қыркүйектегі № 145-ө өкіміне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15 тамыздағы № 126-ө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халықаралық қаржы ұйымдарымен ынтымақтастығы жөніндегі үйлестіру кеңесін құру туралы" Қазақстан Республикасы Премьер-Министрінің 2022 жылғы 9 қыркүйектегі № 145-ө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халықаралық қаржы ұйымдарымен ынтымақтастығы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Әкімшілігі Басшысының бірінші орынбасары немесе Қазақстан Республикасы Президентінің әлеуметтік-экономикалық мәселелерге жетекшілік ететін көмекшісі (келісу бойынша)" деген жолдан кейін мынадай мазмұндағы 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Еңбек және халықты әлеуметтік қорғау министрі";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министрі" деген жол алып тасталсын.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