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617" w14:textId="d6f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"АрселорМиттал Теміртау" акционерлік қоғамы Көмір департаментінің "Қазақстан" шахтасындағы өрттің салдарынан болған топтық жазатайым оқиғаның себептерін тергеп-тексеру және салдарын жою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19 тамыздағы №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2023 жылғы 17 тамызда Қарағанды облысында "АрселорМиттал Теміртау" акционерлік қоғамы Көмір департаментінің "Қазақстан" шахтасындағы өрттің салдарынан болған топтық жазатайым оқиғаның себептерін тергеп-тексеру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Қарағанды облысында "АрселорМиттал Теміртау" акционерлік қоғамы Көмір департаментінің "Қазақстан" шахтасындағы өрттің салдарынан болған топтық жазатайым оқиғаның себептерін тергеп-тексеру және салдарын жою жөніндегі </w:t>
      </w:r>
      <w:r>
        <w:rPr>
          <w:rFonts w:ascii="Times New Roman"/>
          <w:b w:val="false"/>
          <w:i w:val="false"/>
          <w:color w:val="000000"/>
          <w:sz w:val="28"/>
        </w:rPr>
        <w:t>үкіметтік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шахтадағы өрттің салдарынан болған топтық жазатайым оқиғаның аварияның себептерін жан-жақты тергеп-тексеруді қамтамасыз етсін, келтірілген залалды бағалау, зардап шеккендерге және қаза тапқандардың отбасыларына бірінші кезекте көмек көрсету жөніндегі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Сырым Дүйсенғазыұлы Шәріпханов шахтадағы өрттің салдарынан болған топтық жазатайым оқиғаның себептерін тергеп-тексерудің нәтижелері және келтірілген залалды бағалау, зардап шеккендерге және қаза тапқандардың отбасыларына бірінші кезекте көмек көрсету жөнінде қабылданған шаралар туралы баяндасын.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Қарағанды облысында "АрселорМиттал Теміртау" акционерлік қоғамы Көмір департаментінің "Қазақстан" шахтасындағы өрттің салдарынан болған топтық жазатайым оқиғаның себептерін тергеп-тексеру және салдарын жою жөніндегі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Шәріпханов Сырым Дүйсенғазыұлы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 Мұса Тұрманұлы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төрағасының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 Вадим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бірінші орынбасары, төрағаның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Любарская Ирина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Еңбек инспекциясы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 Райханқызы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Залыгин Юрий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Санитариялық- эпидемиологиялық бақылау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Қалиақпаров Ернат Жеңіқазыұлы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 полиция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Әбілқасынов Арман Төлеубайұлы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комитетінің Қарағанды облысы бойынша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Гафиулов Виктор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 бас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 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 тау-кен сегменті атқарушы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Силинский Генадий Юрьевич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"Кәсіби әскерилендірілген авариялық-құтқару қызметтерінің республикалық орталық штабы" жауапкершілігі шектеулі серіктестігінің Қарағанды филиалы директорының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көміршілер кәсіподағының бас техникалық инспекторы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