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5529" w14:textId="f4a5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наградалар, мемлекеттік авиация, қорғаныс өнеркәсібі және мемлекеттік қорғаныстық тапсырыс мәселелері бойынша өзгерістер мен толықтырулар енгізу туралы" 2023 жылғы 16 қазандағы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7 қарашадағы № 177-ө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мемлекеттік наградалар, мемлекеттік авиация, қорғаныс өнеркәсібі және мемлекеттік қорғаныстық тапсырыс мәселелері бойынша өзгерістер мен толықтырулар енгізу туралы" 2023 жылғы 16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қабылдануы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4"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5"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айдың 5-і күнінен кештірмей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2023 жылғы "7" қарашадағы</w:t>
            </w:r>
            <w:r>
              <w:br/>
            </w:r>
            <w:r>
              <w:rPr>
                <w:rFonts w:ascii="Times New Roman"/>
                <w:b w:val="false"/>
                <w:i w:val="false"/>
                <w:color w:val="000000"/>
                <w:sz w:val="20"/>
              </w:rPr>
              <w:t>№ 177-ө өкімімен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 наградалар, мемлекеттік авиация, қорғаныс өнеркәсібі және мемлекеттік қорғаныстық тапсырыс мәселелері бойынша өзгерістер мен толықтырулар енгізу туралы" 2023 жылғы 16 қазандағы Қазақстан Республикасының Заңымен қабылдануы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енгізілуіне жауапты адам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Қамалетдинов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 Бейісбеков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 Бейісбеков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авиациясында ұшу жұмысын ұйымдастыру жөніндегі нұсқаулықты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Құсайынов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авиациясының ұшуына объективті бақылауды ұйымдастыру жөніндегі нұсқаулықты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Құсайынов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авиациясының авиация персоналына сыныптық біліктілік беру (растау және төмендету) туралы нұсқаулықты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Құсайынов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мен жарылғыш заттарды кәдеге жарату объектілерінің өндірістік қызметін ұйымдастыру, осы жұмыстарды жүргізу кезінде қауіпсіздікті қамтамасыз ету және оқ-дәрілер мен жарылғыш заттарды кәдеге жарату объектілерін күзету жөніндегі қағидаларды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қорғаныстық тапсырыс шеңберінде ғылыми зерттеулерді ұйымдастыру және жүргізу қағидаларын бекіту туралы" Қазақстан Республикасы Индустрия және инфрақұрылымдық даму министрінің 2019 жылғы 7 қарашадағы № 829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"Тәжірибелік-конструкторлық және технологиялық жұмыстардың нәтижелеріне сынақтар жүргізу қағидаларын бекіту туралы" Қазақстан Республикасы Индустрия және инфрақұрылымдық даму министрінің 2019 жылғы 20 қарашадағы № 862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 Бейісбеков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ӨҚМ – Қазақстан Республикасы Өнеркәсіп және құрылыс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