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54e" w14:textId="c5c4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Президентінің, оның Әкімшілігі мен Қазақстан Республикасы Үкіметі жұмысының регламентін бекіту туралы" Қазақстан Республикасы Президентінің 2017 жылғы 25 тамыздағы № 184 өкімін іске асыру және құжат айналымын қысқарту жөніндегі шаралар туралы" Қазақстан Республикасы Премьер-Министрінің 2018 жылғы 6 қарашадағы № 140-ө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16 қарашадағы № 181-ө өкімі.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Президентінің, оның Әкімшілігі мен Қазақстан Республикасы Үкіметі жұмысының регламентін бекіту туралы" Қазақстан Республикасы Президентінің 2017 жылғы 25 тамыздағы № 184 өкімін іске асыру және құжат айналымын қысқарту жөніндегі шаралар туралы" Қазақстан Республикасы Премьер-Министрінің 2018 жылғы 6 қарашадағы № 140-ө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ККО отырыстарына бірінші басшылардың қатысуы осы ККО туралы ережелерге сәйкес көзделгендерін қоспағанда, Қазақстан Республикасының Премьер-Министрі орынбасарларының төрағалығымен өткізілетін кеңестерге мемлекеттік органдардың бірінші басшылары орынбасарларының, сондай-ақ облыстардың, республикалық маңызы бар қалалардың, астананың жергілікті атқарушы органдарының басқармалары басшыларының қатысуын;";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 Үкіметінің жанындағы барлық ККО-ға олардың санын түбегейлі қысқарту, сондай-ақ олардың жұмысына орталық мемлекеттік органдардың бірінші басшыларының қатысуын барынша азайту тұрғысынан ревизия жүргізуді және 2018 жылғы 15 қарашаға дейінгі мерзімде Қазақстан Республикасы Үкіметінің Аппаратына тиісті нормативтік құқықтық актілердің жобаларын енгізуді;";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Үкіметінің Аппараты:";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Осы өкімнің орындалуын бақылау Қазақстан Республикасы Үкіметінің Аппаратына жүктелсін.".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