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d711" w14:textId="51e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28 қарашадағы № 187-ө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Қазақстан Республикасы Премьер-Министрінің кейбір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кейбір өкімдеріне енгізілетін өзгерістер мен толықтырулар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консультативтік-кеңесші органдардың кейбiр мәселелерi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Сыртқы істер министрі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Сауда және интеграция министрі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министрі" деген жолдар алып тасталсын;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министрі" деген жолдан кейін мынадай мазмұндағы жолмен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 енгізілсін" деген жолдар мынадай редакцияда жазылсын: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Құқық бұзушылық профилактикасы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министрі, төраға орынбасары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 Дін істері комитетінің төрағасы, хатшы" деген жолдар мынадай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министрі, төраға орынбасары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 Дін істері комитетінің төрағасы, хатшы";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алып тасталсын;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вице-министрі" деген жолдан кейін мынадай мазмұндағы жолдармен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вице-министрі" деген жол мынадай редакцияда жазылсын: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вице-министрі";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ұсыныстарды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өз қызметінде Қазақстан Республикасының Конституциясын, "Діни қызмет және діни бірлестіктер туралы" Қазақстан Республикасының Заңын және Қазақстан Республикасының өзге де нормативтік құқықтық актілерін, сондай-ақ осы Ережені басшылыққа алады.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ақпарат министрлігі Комиссияның жұмыс органы болып табылады.".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кеңесінің құрамында: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вице-министрі" деген жол мынадай редакцияда жазылсын: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алып тасталсын;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вице-министрі" деген жолдар мынадай редакцияда жазылсын: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вице-министрі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вице-министрі" деген жолдан кейін мынадай мазмұндағы жолдармен толықтырылсын: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вице-министрі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Қауіпсіздік кеңесінің Жалпы мәселелер бөлімінің сектор меңгерушісі" деген жол алып тасталсын;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мониторинг бөлімінің сектор меңгерушісі (келісу бойынша)" деген жол мынадай редакцияда жазылсын: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саясат бөлімінің сектор меңгерушісі (келісу бойынша)";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 туралы ережеде: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Үкіметі жанындағы консультативтік-кеңесші органдардың кейбір мәселелері туралы" Қазақстан Республикасы Премьер-Министрінің 2017 жылғы 16 тамыздағы № 114-ө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министрі, төраға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 (келісу бойынша)" деген жолдар мынадай редакцияда жазылсын: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Премьер-Министрінің орынбасары, төраға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деген жол алып тасталсын;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вице-министрі" деген жолдан кейін мынадай мазмұндағы жолдармен толықтырылсын: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Үкіметі жанындағы Мемлекеттік шекара комиссиясын құру туралы" Қазақстан Республикасы Премьер-Министрінің 2017 жылғы 21 қарашадағы № 156-ө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шекарасы туралы" Қазақстан Республикасы Заңының 4-бабының 3-тармағына сәйкес:";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Үкіметі жанындағы Мемлекеттік шекара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Шекара қызметі Шекараны күзету департаментінің бастығы (келісу бойынша), хатшы" деген жолдан кейін мынадай мазмұндағы жолмен толықтырылсын: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министрі" деген жол мынадай редакцияда жазылсын: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Сыртқы істер министрі";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министрі" деген жолдан кейін мынадай мазмұндағы жолдармен толықтырылсын: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 алып тасталсын;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Үкіметі жанындағы Мемлекеттік шекара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Еуразиялық экономикалық одаққа қатысуы бойынша талдамалық кеңес құру туралы" Қазақстан Республикасы Премьер-Министрінің 2021 жылғы 15 қазандағы № 169-ө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Еуразиялық экономикалық одаққа қатысуы бойынша талдамалық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Кеңестің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Еуразиялық экономикалық одаққа қатысуы бойынша талдамалық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министрі, тең төраға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тең төраға (келісу бойынша)" деген жолдар мынадай редакцияда жазылсын: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тең төраға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экономикалық мәселелер жөніндегі көмекшісі, тең төраға (келісу бойынша)";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Әкімшілігінің құрылымдық бөлімшелері (Қауіпсіздік Кеңесінің Хатшылығы, Қауіпсіздік Кеңесінің Талдау бөлімі, Қауіпсіздік Кеңесінің Ахуалдық орталығы, Әлеуметтік-экономикалық мониторинг бөлімі, Сыртқы саясат орталығы, Стратегиялық әзірлемелер және талдау орталығы) (келісу бойынша)" деген жол мынадай редакцияда жазылсын: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Әкімшілігінің құрылымдық бөлімшелері (Қауіпсіздік Кеңесінің Талдау бөлімі, Қауіпсіздік Кеңесінің Ахуалдық орталығы, Әлеуметтік-экономикалық саясат бөлімі, Сыртқы саясат бөлімі) (келісу бойынша)";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министрлігі" деген жол алып тасталсын;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(келісу бойынша)" деген жолдан кейін мынадай мазмұндағы жолдармен толықтырылсын: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министрлігі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министрлігі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министрлігі";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министрлігі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министрлігі" деген жолдар алып тасталсын;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министрлігі" деген жолдан кейін мынадай мазмұндағы жолдармен толықтырылсын: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министрлігі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министрлігі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министрлігі".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"Қазақстанның су кеңесін құру туралы" Қазақстан Республикасы Премьер-Министрінің 2022 жылғы 9 наурыздағы № 47-ө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вице-министрі, хатшы" деген жол мынадай редакцияда жазылсын: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бірінші вице-министрі, хатшы";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деген жолдан кейін мынадай мазмұндағы жолмен толықтырылсын: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министрі";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министрі" деген жолдан кейін мынадай мазмұндағы жолдармен толықтырылсын: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министрі";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министрлігінің Су ресурстары комитетінің төрағасы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Бақытжанұлы Атшабаров – Қазақстан Республикасы су шаруашылығы кәсіпорындары және ұйымдары қауымдастығының президенті (келісу бойынша)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Қадырбекұлы Кеншімов – Қазақстан Республикасында Халықаралық Аралды құтқару қорының атқарушы дирекциясы бөлімінің басшысы (келісу бойынша)" деген жолдар алып тасталсын;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"Саят Құрбанбайұлы Әлімқұлов – "География және су қауіпсіздігі институты" акционерлік қоғамының басқарма төрағасының орынбасары (келісу бойынша)" деген жолдан кейін мынадай мазмұндағы жолдармен толықтырылсын: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"Жигули Молдақалықұлы Дайрабаев – Қазақстан Республикасы Парламенті Мәжілісінің депутаты (келісу бойынша)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Қажкенұлы Қалитов – "Геотерм" өндірістік компаниясының бас директоры (келісу бойынша);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Қазақстанның су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Су ресурстары және ирригация министрлігі Кеңестің жұмыс органы болып табылады.";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 ресурстары саласында қоршаған ортаны қорғау жөніндегі стандарттарды айқындау;";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"тұжырымдау болып табылады." деген сөздер тұжырымдау;" деген сөзбен ауыстырылып, мынадай мазмұндағы 8) тармақшамен толықтырылсын: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жерасты суларын зерделеу, оларды ұтымды пайдалану, сарқылудан және ластанудан қорғау саласындағы ұлттық басымдықтарды айқындау болып табылады.".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"Экономиканы монополиясыздандыру жөнінде комиссия құру туралы" Қазақстан Республикасы Премьер-Министрінің 2022 жылғы 22 наурыздағы № 57-ө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 деген жол мынадай редакцияда жазылсын: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министрі";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министрі" деген жолдан кейін мынадай мазмұндағы жолдармен толықтырылсын: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министрі";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Экономиканы монополиясыздандыру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жанынан Технологиялық саясат жөніндегі кеңес құру туралы" Қазақстан Республикасы Премьер-Министрінің 2022 жылғы 20 сәуірдегі № 83-ө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Үкіметінің жанындағы Технологиялық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министрі";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ғылым академиясының вице-президенті (келісу бойынша)" деген жол мынадай редакцияда жазылсын: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Қазақстан Республикасы Ұлттық ғылым академиясының вице-президенті (келісу бойынша)";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"TaskRabbit" стратегия және даму жөніндегі басшысы (келісу бойынша)" деген жол алып тасталсын.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"Өнеркәсіптік саясат жөніндегі ведомствоаралық комиссия туралы" Қазақстан Республикасы Премьер-Министрінің 2022 жылғы 28 сәуірдегі № 89-ө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"Өнеркәсіптік саясат"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сәйкес:";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Өнеркәсіптік саясат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төрағаның орынбасары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 Өнеркәсіптік саясат департаментінің директоры, хатшы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вице-министрі" деген жолдар мынадай редакцияда жазылсын: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вице-министрі, төрағаның орынбасары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 Өнеркәсіптік саясат департаментінің директоры, хатшы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вице-министрі";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Өнеркәсіптік саясат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Өнеркәсіп және құрылыс министрлігі Комиссияның жұмыс органы болып табылады.";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 комиссия құру туралы" Қазақстан Республикасы Премьер-Министрінің 2022 жылғы 25 тамыздағы № 127-ө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Өнеркәсіп және құрылыс министрлігі Комиссияның жұмыс органы болып табылады.";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вице-министрі, хатшы" деген жол мынадай редакцияда жазылсын: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вице-министрі, хатшы";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 деген жол алып тасталсын;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министрі";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 Индустриялық даму комитетінің төрағасы" деген жол мынадай редакцияда жазылсын: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министрлігі Индустриялық даму комитетінің төрағасы";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 Көлік комитетінің төрағасы" деген жол алып тасталсын.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Үкіметінің жанынан Мемлекеттік тіл саясатын іске асыру жөніндегі комиссия құру туралы" Қазақстан Республикасы Премьер-Министрінің 2022 жылғы 27 қазандағы № 176-ө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тіл саясатын іске асыру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Мемлекеттік тіл саясатын іске асыру жөніндегі комиссияның құрамы";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Қазақстан Республикасы Парламентінің Сенаты Аппараты Басшысының орынбасары (келісу бойынша)" деген жолдар мынадай редакцияда жазылсын: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министрі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Споткай Максим Александрович – Қазақстан Республикасы Парламентінің Сенаты Аппаратының Басшысы (келісу бойынша)";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тіл саясатын іске асыру жөніндегі комиссия құру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Мемлекеттік тіл саясатын іске асыру жөніндегі комиссия туралы ереже";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"Биологиялық қауіпсіздік мәселелері жөнінде кеңес құру туралы" Қазақстан Республикасы Премьер-Министрінің 2022 жылғы 26 желтоқсандағы № 201-ө өкімінде: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Биологиялық қауіпсіздік мәселелері жөніндегі кеңестің құрамында: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Мәдениет және ақпарат вице-министрі";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Қазақстан Республикасының Көлік вице-министрі";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және 9-2-тармақтармен толықтырылсын: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Қазақстан Республикасының Өнеркәсіп және құрылыс вице-министрі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Қазақстан Республикасының Су ресурстары және ирригация вице-министрі".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