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a7bb" w14:textId="68ea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2016 жылғы 29 қыркүйектегі № 90-ө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22 ақпандағы № 24-ө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2016 жылғы 29 қыркүйектегі № 90-ө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ахуалды жақсарту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министрі, төрағаның орынбасары"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Ұлттық экономика министрі, төрағаның орынбасары";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Қаржы министрі" деген жол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Көлік министрі"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