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7d8f" w14:textId="4b97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"Кәсіпкерлік қызметті реттеу мәселелері жөніндегі ведомствоаралық комиссия туралы" Қазақстан Республикасы Премьер-Министрінің 2018 жылғы 16 қарашадағы № 146-ө өкіміне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5 наурыздағы № 26-ө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"Кәсіпкерлік қызметті реттеу мәселелері жөніндегі ведомствоаралық комиссия туралы" Қазақстан Республикасы Премьер-Министрінің 2018 жылғы 16 қарашадағы № 146-ө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Кәсіпкерлік кызметті реттеу мәселелері жөніндегі ведомствоаралық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Қаржы министрі, төраға" деген жол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Ұлттық экономика министрі, төраға".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