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94b" w14:textId="0494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Отандық кәсіпкерлер кеңесін құру туралы" Қазақстан Республикасы Премьер-Министрінің 2022 жылғы 7 ақпандағы № 24-ө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5 наурыздағы № 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жанынан Отандық кәсіпкерлер кеңесін құру туралы" Қазақстан Республикасы Премьер-Министрінің 2022 жылғы 7 ақпандағы № 24-ө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Отандық кәсіпкерлер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төрағаның орынбасары";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Сыртқы істер министрі" деген жолдан кейін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министрі" деген жол алып тасталсын.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