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3d36" w14:textId="7a03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халықаралық форумын дайындау және өткізу жөніндегі ұйымдастыру комитетінің құрамын бекіту туралы" Қазақстан Республикасы Премьер-Министрінің 2022 жылғы 11 қарашадағы№ 184-ө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2024 жылғы 12 наурыздағы № 31-ө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халықаралық форумын дайындау және өткізу жөніндегі ұйымдастыру комитетінің құрамын бекіту туралы" Қазақстан Республикасы Премьер-Министрінің 2022 жылғы 11 қарашадағы № 184-ө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Астана халықаралық форумын дайындау және өткізу жөніндегі ұйымдастыру комитетінің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экономика министрі, төрағаның орынбасары" деген жол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экономика вице-министрі, төрағаның орынбасары".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