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e86" w14:textId="fee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жылғы 8 – 14 қыркүйекте Астана қаласындағы V Дүниежүзілік көшпенділер ойындарына дайындық және оны өткізу жөніндегі ұйымдастыру комитетін құру туралы" Қазақстан Республикасы Премьер-Министрінің 2023 жылғы 13 шілдедегі № 108-ө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26 наурыздағы № 36-ө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2024 жылғы 8 – 14 қыркүйекте Астана қаласындағы V Дүниежүзілік көшпенділер ойындарына дайындық және оны өткізу жөніндегі ұйымдастыру комитетін құру туралы" Қазақстан Республикасы Премьер-Министрінің 2023 жылғы қарашадағы № 108-ө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2024 жылғы 8 – 14 қыркүйекте Астана қаласындағы V Дүниежүзілік көшпенділер ойындарына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тақырыптың орыс тіліндегі мәтініне өзгеріс енгізіледі, қазақ тіліндегі мәтін өзгермейді;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министрі,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Спорт және дене шынықтыру істері комитетінің төрағасы,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Спорт және дене шынықтыру істері комитетінің төрағасы,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вице-министрі";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вице-министрі" деген жол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