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7ea" w14:textId="ab25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17 сәуірдегі № 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Халықаралық ізгілік көмек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Премьер-Министрінің бірінші орынбасары, төраға" деген жол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