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b6ab" w14:textId="8e9b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 жүргізу мәселелері бойынша өзгерістер мен толықтырулар енгізу туралы" 2024 жылғы 6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17 мамырдағы № 68-ө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бизнес жүргізу мәселелері бойынша өзгерістер мен толықтырулар енгізу туралы" 2024 жылғы 6 сәуірдегі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17 мамырдағы</w:t>
            </w:r>
            <w:r>
              <w:br/>
            </w:r>
            <w:r>
              <w:rPr>
                <w:rFonts w:ascii="Times New Roman"/>
                <w:b w:val="false"/>
                <w:i w:val="false"/>
                <w:color w:val="000000"/>
                <w:sz w:val="20"/>
              </w:rPr>
              <w:t>№ 68-ө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бизнес жүргізу мәселелері бойынша өзгерістер мен толықтырулар енгізу туралы"  2024 жылғы 6 сәуірдегі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0"/>
              </w:rPr>
              <w:t>Жарлығына</w:t>
            </w:r>
            <w:r>
              <w:rPr>
                <w:rFonts w:ascii="Times New Roman"/>
                <w:b w:val="false"/>
                <w:i w:val="false"/>
                <w:color w:val="000000"/>
                <w:sz w:val="20"/>
              </w:rPr>
              <w:t xml:space="preserve">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Өтенов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Исақов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бірнеше салалық мемлекеттік  органдардың құзыретіне жататын экономиканың әртүрлі салаларында ұсынылатын мемлекеттік қаржылай және мүліктік қолдау қағидалары, нысандары, мөлшері және оларға қолдау көрсетуге қажетті басқа да шарттар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субъектілеріне бірнеше салалық мемлекеттік  органдардың құзыретіне жататын экономиканың әртүрлі салаларында ұсынылатын мемлекеттік қаржылай емес қолдау қағидалары, нысандары және оларға қолдау көрсетуге қажетті басқа да шарттар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және басқа да жұмыстарды орындауға байланысты мемлекеттік құпияларды құрайтын мәліметтерді беру қағидаларын бекіту туралы" Қазақстан Республикасы Үкіметінің 2001 жылғы 31 мамырдағы № 743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 құрайтын мәліметтерді пайдалануға, мемлекеттік құпияларды қорғау құралдарын жасауға, сондай-ақ мемлекеттік құпияларды қорғау жөніндегі іс-шараларды жүргізуге және (немесе) қызметтер көрсетуге байланысты жұмыстарды жүргізуге рұқсат алу үшін ұйымдарға арнайы сараптама жүргізу және олардың басшыларын аттестаттаудан өткізу ережесін бекіту туралы" Қазақстан Республикасы Үкіметінің 2006 жылғы 31 мамырдағы № 484 қбп қаулысына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Нұрбаева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Бижанова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Сыздықов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 қорғау жөніндегі нұсқаулықты бекіту және Қазақстан Республикасы Үкіметінің кейбір шешімдерінің күші жойылды деп тану туралы" Қазақстан Республикасы Үкіметінің 2021 жылғы 28 қазандағы № 776 қбп қаулысына тиісті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Қосжанов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"Реттеушілік актілері кәсіпкерлік саласындағы міндетті талаптар тізіліміне енгізілуге жататын кәсіпкерлік қызметті реттеу салаларын айқындау туралы" Қазақстан Республикасы Үкіметінің 2022 жылғы 15 желтоқсандағы                 № 1016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туралы Қазақстан Республикасы Үкіметінің 2023 жылғы 4 қазандағы </w:t>
            </w:r>
          </w:p>
          <w:p>
            <w:pPr>
              <w:spacing w:after="20"/>
              <w:ind w:left="20"/>
              <w:jc w:val="both"/>
            </w:pPr>
            <w:r>
              <w:rPr>
                <w:rFonts w:ascii="Times New Roman"/>
                <w:b w:val="false"/>
                <w:i w:val="false"/>
                <w:color w:val="000000"/>
                <w:sz w:val="20"/>
              </w:rPr>
              <w:t xml:space="preserve">№ 864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жою кедендік рәсімімен орналастырылатын тауарларды көму, залалсыздандыру, кәдеге жарату немесе өзге де тәсілмен жою ықтималды жөніндегі мәселе кіретін уәкілетті органдар беретін жою тәсілі мен орны көрсетілетін қорытынды беру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 А.Б. Бердалин, Ж.Ш. Әлиев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саматтылығы саласында тәуекел дәрежесін  бағалау өлшемшарттарын және тексеру парақтарын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1199 және Қазақстан Республикасы Ұлттық экономика министрінің 2015 жылғы 29 желтоқсандағы № 826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бақылау және қадағалау субъектісіне (объектісіне) бару арқылы профилактикалық бақылау және берілген рұқсаттар бойынша рұқсат беру талаптарына сәйкестігіне тексерулер жүргізу үшін қолданылатын тәуекел дәрежесін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Төленбергенов,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w:t>
            </w:r>
          </w:p>
          <w:p>
            <w:pPr>
              <w:spacing w:after="20"/>
              <w:ind w:left="20"/>
              <w:jc w:val="both"/>
            </w:pPr>
            <w:r>
              <w:rPr>
                <w:rFonts w:ascii="Times New Roman"/>
                <w:b w:val="false"/>
                <w:i w:val="false"/>
                <w:color w:val="000000"/>
                <w:sz w:val="20"/>
              </w:rPr>
              <w:t>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 Т.М. Жақсылықов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15-05/1138 және Қазақстан Республикасы Ұлттық экономика министрінің 2015 жылғы 29 желтоқсандағы № 819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Жұмаділдаева,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w:t>
            </w:r>
          </w:p>
          <w:p>
            <w:pPr>
              <w:spacing w:after="20"/>
              <w:ind w:left="20"/>
              <w:jc w:val="both"/>
            </w:pPr>
            <w:r>
              <w:rPr>
                <w:rFonts w:ascii="Times New Roman"/>
                <w:b w:val="false"/>
                <w:i w:val="false"/>
                <w:color w:val="000000"/>
                <w:sz w:val="20"/>
              </w:rPr>
              <w:t>№ 757 және Қазақстан Республикасы Ұлттық экономика министрінің 2018 жылғы 30 қазандағы № 32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Нұрпейісов,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субъектілерге қатысты тексеру жүргізу кезіндегі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19 қарашадағы № 807 және Қазақстан Республикасы Ұлттық экономика Министрінің</w:t>
            </w:r>
          </w:p>
          <w:p>
            <w:pPr>
              <w:spacing w:after="20"/>
              <w:ind w:left="20"/>
              <w:jc w:val="both"/>
            </w:pPr>
            <w:r>
              <w:rPr>
                <w:rFonts w:ascii="Times New Roman"/>
                <w:b w:val="false"/>
                <w:i w:val="false"/>
                <w:color w:val="000000"/>
                <w:sz w:val="20"/>
              </w:rPr>
              <w:t xml:space="preserve">
2018 жылғы 26 қарашадағы № 81 бірлескен бұйрығына өзгерістер мен толықтырулар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дүниесiн қорғау, өсiмiн молайту және пайдалану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ЭТРМ,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 Н.Қ. Шәрбиев, Т.М. Жақсылықов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қызметін реттеу туралы заңнамасының сақталуына тексеру парағын бекіту туралы" Қазақстан Республикасының Ұлттық экономика министрінің 2016 жылғы 1 ақпандағы № 49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парағын бекіту туралы" Қазақстан Республикасының Мемлекеттік қызмет істері агенттігі Төрағасының 2023 жылғы 4 мамырдағы № 101 және Қазақстан Республикасы Ұлттық экономика министрінің  міндетін атқарушының 2023 жылғы 4 мамырдағы № 58 бірлескен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агенттігі Төрағасының 2023 жылғы 4 мамырдағы № 102 және Қазақстан Республикасы Ұлттық экономика министрінің  міндетін атқарушының 2023 жылғы 4 мамырдағы № 57 бірлескен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 туралы заңнамасын қолдану саласындағы тәуекел дәрежесін бағалаудың өлшемшарттары мен  тексеру парағын бекіту туралы" Қазақстан Республикасы Ұлттық экономика министрінің 2023 жылғы 9 тамыздағы № 147 және Қазақстан Республикасы Ғылым  және жоғары білім министрінің 2023 жылғы 9 тамыздағы № 399 бірлескен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тәуекел дәрежесін бағалау өлшемшарттарын және тексеру парағын бекіту туралы" Қазақстан Республикасының Стратегиялық жоспарлау және реформалар агенттігі төрағасының 2023 жылғы 15 тамыздағы № 5 және Қазақстан Республикасы Ұлттық экономика министрінің 2023 жылғы                                15 тамыздағы № 152 бірлескен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Өтенов,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Конгломераттардың қызметіне талдау және мониторинг жүргізу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Ахметов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тіл туралы заңнамасын қолдану саласында мерзімді тексеру жүргізудің жартыжылдық жоспарына тексерілетін субъектіні енгізуге арналған өлшемшарттарды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қызметті немесе жекелеген қызмет түрлерін тоқтата тұру туралы акт нысанын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Нұрпейісов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мемлекеттік бақылау мен қадағалауды жүзеге асыру кезігде бұзушылықтардың жасалу фактілерін және азаматтық қорғау органдары қызметкерлерінің әрекеттерін тіркеп белгілеу үшін техникалық құралдарды пайдалану нұсқаулығын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Нұрпейісов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Бұзылуы жедел ден қою шараларын қолдануға алып келетін талаптардың тізбесін айқындау, сондай-ақ нақты бұзушылықтарға қатысты жедел ден қою шарасының нақты түрінің талаптарын осы шараның қолданылу мерзімін көрсете отырып (қажет болған жағдайда)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мақсатында теңізде жүзу саласындағы қадағалау актілерінің нысандарын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парағына енгізілген талаптар қатарынан бұзылуы жедел ден қою шараларын қолдануға алып келетін талаптар тізбесін айқындау, сондай-ақ нақты бұзушылықтарға қатысты жедел ден қою шарасының нақты түрін осы шараның қолданылу мерзімін көрсете отырып (қажет болған жағдайда)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саласындағы қадағалау актілерінің нысандарын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жеке кәсіпкерлікті мемлекеттік қолдау шараларын көрсету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 бақылау мақсатында сатып алуды ұйымдастыру және жүргізу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шараларын қолдану туралы қаулы нысанын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кедендік тексеру актісінің нысанын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біліктілік талаптарын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  тергеп-тексеруді жүргізу тәртібін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(көмектің) сапасына  сараптама жүргізу бойынша тәуелсіз сарапшылардың қызметтерін көрсетуге денсаулық сақтау субъектілеріне қойылатын талаптарды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(көмектің) сапасына  сараптама жүргізгені үшін тәуелсіз сарапшылардың көрсететін қызметтеріне ақы төлеу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 бақылау мақсатында сатып алуды жүзеге асыру тәртібін бекіту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тергеп-тексеру жүргізу тәртібін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тіркеуге жататын, мемлекеттік санитариялық-эпидемиологиялық бақылау мен қадағалауындағы өнімді (тауарларды) жарнамалауды жүзеге асыру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және (немесе) Евразиялық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кейбір бұйрықтарына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мамандықтар бойынша қосымша білім беру ұйымдарының тізбесін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тергеп-тексеру жүргізу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 тергеп-тексеруді жүргізу тәртібін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 тергеп-тексеру жүргізу тәртібін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өңдеуді дамыту мәселелері жөніндегі жұмыс тобының құрамын және ол туралы ережені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тергеп-тексеру жүргізу қағидаларын бекіту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өндіру кезінде ысырапты есепке алу бөлігінде кен орнын игерудің техникалық жобаларын бекіту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Шерхан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бағалық реттеуге жататын дәрілік заттардың тізбесіне енгізілген көтерме және бөлшек саудада өткізуге арналған дәрілік заттарға;</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тіркелген дәрілік заттар мен медициналық мақсаттағы бұйымдарға;</w:t>
            </w:r>
          </w:p>
          <w:p>
            <w:pPr>
              <w:spacing w:after="20"/>
              <w:ind w:left="20"/>
              <w:jc w:val="both"/>
            </w:pPr>
            <w:r>
              <w:rPr>
                <w:rFonts w:ascii="Times New Roman"/>
                <w:b w:val="false"/>
                <w:i w:val="false"/>
                <w:color w:val="000000"/>
                <w:sz w:val="20"/>
              </w:rPr>
              <w:t>
3) Бірыңғай дистрибьютормен жасалған ұзақ мерзімді жеткізу шарттары шеңберінде Қазақстан Республикасының аумағында жасалатын тірі организмнен тыс (in vitro) диагностикалауға арналған медициналық бұйымдарға бағаларды мемлекеттік реттеу тәртібін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 Дудник, Ж.Қ. Бүркітбаев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 беру талаптарын және оларға сәйкестікті растайтын құжаттар тізбесін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еңбек нормалары мен нормативтерін әзірлеу, бекіту, ауыстыру және қайта қарау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инвестициялық жобаларды іске асыру мақсатында балық шаруашылығы су айдындарын және (немесе) учаскелерін бекіту қағидаларын және инвесторға қойылатын біліктілік талаптарын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барлық салалары үшін еңбек жөніндегі бірыңғай салааралық үлгiлiк нормалар мен нормативтерді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жұмыскерлерінің салааралық уақыт нормативтерін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мемлекеттік органдардың басқа да құжаттарын орыс тілінен мемлекеттік тілге және мемлекеттік тілден орыс тіліне аудару жұмыстарына кететін уақыттың үлгілік нормаларын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бекіту туралы" Қазақстан Республикасы Ауыл шаруашылығы министрінің 2015 жылғы 26 қаңтардағы № 18-02/39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жерi санатынан орман шаруашылығын жүргiзуге байланысты емес мақсаттар үшiн басқа санаттардағы жерге ауыстыру қағидасын бекіту туралы" Қазақстан Республикасы Ауыл шаруашылығы министрінің 2015 жылғы 28 қаңтардағы  № 18-02/45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бұйрығына өзгерістер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Кушукова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кеспеағаш аймағын бөліп беру мен таксациялау қағидаларын бекіту туралы" Қазақстан Республикасы Ауыл шаруашылығы министрлігінің міндетін атқарушының 2015 жылғы 27 ақпандағы № 18-02/161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атқарушының 2015 жылғы 27 ақпандағы № 18-02/178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карантиндiк объектiлерден және бөтен тектi түрлерден қорғау жөнiндегi қағидаларды бекіту туралы" Қазақстан Республикасы Ауыл шаруашылығы министрінің 2015 жылғы 29 маусымдағы № 15-08/590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ағаш кесу қағидаларын бекіту туралы" Қазақстан Республикасы Ауыл шаруашылығы министрінің 2015 жылғы 30 маусымдағы № 18-02/596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инспекторлардың актілерінің нысандарын бекіту туралы" Қазақстан Республикасы Инвестициялар және даму министрінің міндетін атқарушының 2015 жылғы                                 1 қыркүйектегі № 894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Төленбергенов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қағидаларын және оның нысанын бекіту туралы" Қазақстан Республикасы Ұлттық экономика министрінің 2015 жылғы 30 қарашадағы № 745 бұйрығына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Әлжан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бұйрығына өзгеріс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комиссиясының әрекет ету қағидалары мен оның құрамын бекіту туралы" Қазақстан Республикасы Ұлттық экономика министрінің 2017 жылғы 27 ақпандағы № 86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Әлжан</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бекіту туралы" Қазақстан Республикасы Премьер-Министрінің орынбасары – Ауыл шаруашылығы министрінің 2017 жылғы 28 тамыздағы № 359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айырыммашылық белгілерін, сондай-ақ оны тағып жүру қағидаларын бекіту туралы" Қазақстан Республикасы Қаржы министрінің 2018 жылғы 12 ақпандағы № 168 бұйрығына өзгерістер мен толықтырулар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2018 жылғы 26 ақпандағы              № 294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бағдарламасының нысанын бекіту туралы" Қазақстан Республикасы Энергетика министрінің 2018 жылғы 5 мамырдағы № 165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бағдарламасының орындалуы туралы есептің нысанын бекіту туралы" Қазақстан Республикасы Энергетика министрінің 2018 жылғы 5 мамырдағы № 166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Жамауов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жоспарын жасау бойынша нұсқаулықты бекіту туралы" Қазақстан Республикасы Инвестициялар және даму министрінің 2018 жылғы 18 мамырдағы № 351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Шерхан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ақпараттың нысанын бекіту туралы" Қазақстан Республикасы Ұлттық экономика министрінің 2018 жылғы 16 шілдедегі № 250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Әлжан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Жақселекова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29 наурыздағы № 22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w:t>
            </w:r>
          </w:p>
          <w:p>
            <w:pPr>
              <w:spacing w:after="20"/>
              <w:ind w:left="20"/>
              <w:jc w:val="both"/>
            </w:pPr>
            <w:r>
              <w:rPr>
                <w:rFonts w:ascii="Times New Roman"/>
                <w:b w:val="false"/>
                <w:i w:val="false"/>
                <w:color w:val="000000"/>
                <w:sz w:val="20"/>
              </w:rPr>
              <w:t xml:space="preserve">13 тамыздағы № 73 бұйрығына өзгерістер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Тұрысов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және орман пайдалануға байланысты емес жұмыстарды жүргізу қағидаларын бекіту туралы" Қазақстан Республикасы Экология, геология және табиғи ресурстар министрінің 2020 жылғы 31 наурыздағы № 85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жүргізудің және мемлекеттік кірістер органына есептілікті ұсынудың кейбір мәселелері туралы" Қазақстан Республикасы Премьер-Министрінің Бірінші орынбасары – Қазақстан Республикасы Қаржы министрінің 2020 жылғы 10 сәуірдегі № 374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 Қазақстан Республикасы Ұлттық экономика министрінің 2020 жылғы 21 сәуірдегі </w:t>
            </w:r>
          </w:p>
          <w:p>
            <w:pPr>
              <w:spacing w:after="20"/>
              <w:ind w:left="20"/>
              <w:jc w:val="both"/>
            </w:pPr>
            <w:r>
              <w:rPr>
                <w:rFonts w:ascii="Times New Roman"/>
                <w:b w:val="false"/>
                <w:i w:val="false"/>
                <w:color w:val="000000"/>
                <w:sz w:val="20"/>
              </w:rPr>
              <w:t>№ 29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ҚР Әділет министрінің  міндетін атқарушының 2020 жылғы 29 мамырдағы № 66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Мерсәлімова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w:t>
            </w:r>
          </w:p>
          <w:p>
            <w:pPr>
              <w:spacing w:after="20"/>
              <w:ind w:left="20"/>
              <w:jc w:val="both"/>
            </w:pPr>
            <w:r>
              <w:rPr>
                <w:rFonts w:ascii="Times New Roman"/>
                <w:b w:val="false"/>
                <w:i w:val="false"/>
                <w:color w:val="000000"/>
                <w:sz w:val="20"/>
              </w:rPr>
              <w:t>№ 665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(көмек) сапасына сараптама жүргізу кезінде тәуелсіз сарапшыларды тарту қағидаларын бекіту туралы" Қазақстан Республикасы Денсаулық сақтау министрінің 2020 жылғы 16 қыркүйектегі                  № ҚР ДСМ-103/2020 бұйрығына өзгерістер мен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сәйкестендіру құралдарымен таңбалау және қадағалау қағидаларын бекіту туралы" Қазақстан Республикасы Қаржы министрінің 2020 жылғы 28 қыркүйектегі № 927 бұйрығына өзгерістер мен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бекіту туралы" Қазақстан Республикасы Денсаулық сақтау министрінің 2020 жылғы 12 қазандағы № ҚР ДСМ-126/2020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көрсету саласындағы мемлекеттік бақылауға жататын мәні жоғары және болмашы объектілердің тізбесін бекіту туралы" Қазақстан Республикасы Денсаулық сақтау министрінің 2020 жылғы 20 қазандағы № ҚР ДСМ-144/2020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паразиттік аурулар және (немесе) улану оқиғаларын, иммундаудан кейінгі қолайсыз көріністерді тіркеу және тергеп-тексеру, есепке алу мен есептілігін жүргізу қағидаларын бекіту туралы" Қазақстан Республикасы Денсаулық сақтау министрінің 2020 жылғы 29 қазандағы № ҚР ДСМ-169/2020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w:t>
            </w:r>
          </w:p>
          <w:p>
            <w:pPr>
              <w:spacing w:after="20"/>
              <w:ind w:left="20"/>
              <w:jc w:val="both"/>
            </w:pPr>
            <w:r>
              <w:rPr>
                <w:rFonts w:ascii="Times New Roman"/>
                <w:b w:val="false"/>
                <w:i w:val="false"/>
                <w:color w:val="000000"/>
                <w:sz w:val="20"/>
              </w:rPr>
              <w:t>№ ҚР ДСМ-230/2020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 162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Әлкенев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қағидаларын бекіту туралы" Қазақстан Республикасы Сауда және интеграция министрінің міндетін атқарушының 2021 жылғы 29 маусымдағы № 433-НҚ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Балықбаев</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ашық түрде күкірт карталарында орналастыру нормативтерінің жобасын әзірлеу әдістемесін бекіту туралы" Қазақстан Республикасы Экология, геология және табиғи ресурстар министрінің 2021 жылғы 30 шілдедегі № 281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 Әлиев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бұйрығына өзгерістер мен толықтырулар енгізу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Есмағамбетова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w:t>
            </w:r>
          </w:p>
          <w:p>
            <w:pPr>
              <w:spacing w:after="20"/>
              <w:ind w:left="20"/>
              <w:jc w:val="both"/>
            </w:pPr>
            <w:r>
              <w:rPr>
                <w:rFonts w:ascii="Times New Roman"/>
                <w:b w:val="false"/>
                <w:i w:val="false"/>
                <w:color w:val="000000"/>
                <w:sz w:val="20"/>
              </w:rPr>
              <w:t>№ 93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 Құдайбергенов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парктерде туристік және рекреациялық қызметті жүзеге асыру қағидаларын бекіту туралы" Қазақстан Республикасы Экология, геология және табиғи ресурстар министрінің 2022 жылғы 5 наурыздағы             № 73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 саласындағы мемлекеттік реттеу қағидаларын бекіту туралы" Қазақстан Республикасы Экология, геология және табиғи ресурстар министрінің 2022 жылғы 28 наурыздағы № 91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Ошурбаев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тергеу изоляторлары мен мекемелерінде ұсталатын адамдарға медициналық көмектің қосымша көлемі шеңберінде денсаулық сақтау субъектілері көрсететін қызметтерге ақы төлеу уәкілетті орган айқындайтын тәртіппен медициналық көрсетілетін қызметтердің сапасы мен көлемі жөніндегі шарттық міндеттемелерге мониторинг жүргізу қағидаларын бекіту туралы" Қазақстан Республикасы Денсаулық сақтау министрінің 2022 жылғы 13 мамырдағы № ҚР ДСМ-43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Бүркітбаев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кәсіпорындарын отандық шикізатпен қамтамасыз ету жөніндегі қағидаларды бекіту туралы" Қазақстан Республикасы Индустрия және инфрақұрылымдық даму министрінің  міндетін атқарушының 2022 жылғы 30 мамырдағы № 305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 Қазақстан Республикасы Ұлттық экономика министрінің 2023 жылғы 29 маусымдағы № 127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Премьер-Министрінің орынбасары – Қаржы министрінің 2023 жылғы 30 маусымдағы № 723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міндетті талаптардың тізілімін жүргізу қағидаларын бекіту туралы" Қазақстан Республикасы Ұлттық экономика министрінің 2023 жылғы 30 маусымдағы № 131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субъектілерінің тізілімін жүргізу қағидаларын бекіту туралы" Қазақстан Республикасы Ұлттық экономика министрінің міндетін атқарушының 2023 жылғы 17 шiлдедегi № 140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"Бәсекелестікке әсерге бағалау жүргізу қағидаларын бекіту туралы" Қазақстан Республикасының Бәсекелестікті қорғау және дамыту агенттігі Төрағасының 2023 жылғы 10 тамыздағы № 198/НҚ бұйрығына толықтыру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Исақов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белдеулерiн белгiлеу қағидаларын бекiту туралы" Қазақстан Республикасы Ауыл шаруашылығы министрінің 2015 жылғы 18 мамырдағы № 19-1/446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бұйрығына өзгеріс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бөлімдері мен мекемелеріне техникалық қызмет көрсетуді және олардың жұмыс істеуін қамтамасыз ететін монша кір-жуу комбинаттары жұмыскерлері санының нормативтерін бекіту туралы" Қазақстан Республикасы Қорғаныс министрінің 2016 жылғы 14 желтоқсандағы № 595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қаржы жұмыскерлерінің еңбек нормаларын бекіту туралы" Қазақстан Республикасы Қорғаныс министрінің 2016 жылғы 3 маусымдағы № 273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Бейсенов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жұмыскерлерінің еңбек нормаларын бекіту туралы" Қазақстан Республикасы Қорғаныс министрінің 2018 жылғы                                  25 қыркүйектегі № 625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бұйрығына өзгерістер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Бижанова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p>
          <w:p>
            <w:pPr>
              <w:spacing w:after="20"/>
              <w:ind w:left="20"/>
              <w:jc w:val="both"/>
            </w:pPr>
            <w:r>
              <w:rPr>
                <w:rFonts w:ascii="Times New Roman"/>
                <w:b w:val="false"/>
                <w:i w:val="false"/>
                <w:color w:val="000000"/>
                <w:sz w:val="20"/>
              </w:rPr>
              <w:t>№ 280 бұйрығына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Тасжүреков, А.Ә. Бижанова,</w:t>
            </w:r>
          </w:p>
          <w:p>
            <w:pPr>
              <w:spacing w:after="20"/>
              <w:ind w:left="20"/>
              <w:jc w:val="both"/>
            </w:pPr>
            <w:r>
              <w:rPr>
                <w:rFonts w:ascii="Times New Roman"/>
                <w:b w:val="false"/>
                <w:i w:val="false"/>
                <w:color w:val="000000"/>
                <w:sz w:val="20"/>
              </w:rPr>
              <w:t>
О.Т. Ордабаев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сатушыны (берушіні) еркін ауыстыруды қамтамасыз ету үшін қажетті ақпаратты жария қолжетімділікте орналастыру қағидаларын бекіту туралы" Қазақстан Республикасының Бәсекелестікті қорғау және дамыту агенттігі Төрағасының 2022 жылғы 26 сәуірдегі </w:t>
            </w:r>
          </w:p>
          <w:p>
            <w:pPr>
              <w:spacing w:after="20"/>
              <w:ind w:left="20"/>
              <w:jc w:val="both"/>
            </w:pPr>
            <w:r>
              <w:rPr>
                <w:rFonts w:ascii="Times New Roman"/>
                <w:b w:val="false"/>
                <w:i w:val="false"/>
                <w:color w:val="000000"/>
                <w:sz w:val="20"/>
              </w:rPr>
              <w:t>№ 11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Исақов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 атау беру ережесін бекіту туралы" Қазақстан Республикасы Көлік және коммуникациялар министрінің 2005 жылғы 28 қаңтардағы № 53-I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шаруашылықішілік аңшылықты ұйымдастыру жөніндегі қағидаларды бекіту туралы" Қазақстан Республикасы Ауыл шаруашылығы министрінің 2012 жылғы 16 шілдедегі № 17-03/362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(импорттаушыларды) қоса алғанда, жануарлар өсіруді, жануарларды және жануарлардан алынатын өнімдер мен шикізатты дайындауды (союды), сақтауды, қайта өңдеуді және өткізуді жүзеге асыратын</w:t>
            </w:r>
          </w:p>
          <w:p>
            <w:pPr>
              <w:spacing w:after="20"/>
              <w:ind w:left="20"/>
              <w:jc w:val="both"/>
            </w:pPr>
            <w:r>
              <w:rPr>
                <w:rFonts w:ascii="Times New Roman"/>
                <w:b w:val="false"/>
                <w:i w:val="false"/>
                <w:color w:val="000000"/>
                <w:sz w:val="20"/>
              </w:rPr>
              <w:t>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w:t>
            </w:r>
          </w:p>
          <w:p>
            <w:pPr>
              <w:spacing w:after="20"/>
              <w:ind w:left="20"/>
              <w:jc w:val="both"/>
            </w:pPr>
            <w:r>
              <w:rPr>
                <w:rFonts w:ascii="Times New Roman"/>
                <w:b w:val="false"/>
                <w:i w:val="false"/>
                <w:color w:val="000000"/>
                <w:sz w:val="20"/>
              </w:rPr>
              <w:t>
айқындау қағидаларын бекіту туралы" Қазақстан</w:t>
            </w:r>
          </w:p>
          <w:p>
            <w:pPr>
              <w:spacing w:after="20"/>
              <w:ind w:left="20"/>
              <w:jc w:val="both"/>
            </w:pPr>
            <w:r>
              <w:rPr>
                <w:rFonts w:ascii="Times New Roman"/>
                <w:b w:val="false"/>
                <w:i w:val="false"/>
                <w:color w:val="000000"/>
                <w:sz w:val="20"/>
              </w:rPr>
              <w:t>
Республикасы Ауыл шаруашылығы министрінің 2015 жылғы 20 сәуірдегі № 7-1/347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тауарларындағы зиянды қоспалар мен бағалы металдар құрамының шекті мәнін айқындау қағидаларын бекіту туралы" Қазақстан Республикасы Инвестициялар және даму министрінің 2016 жылғы 30 наурыздағы № 304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 Қазақстан Республикасы Ақпарат және коммуникациялар министрінің 2016 жылғы 25 шілдедегі № 56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атаулы құрылғыларды қолдану қағидаларын бекіту туралы" Қазақстан Республикасы Ақпарат және коммуникациялар министрінің 2016 жылғы 25 шілдедегі № 57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абоненттік пошта жәшіктерінің бірыңғай жүйесінің жұмыс істеуі және электрондық абоненттік пошта жәшіктерінің бірыңғай жүйесінде пошта операторының көрсетілетін қызметтерін пайдаланушыларды авторландыру қағидаларын бекіту туралы" Қазақстан Республикасы Ақпарат және коммуникациялар министрінің 2016 жылғы 29 шілдедегі № 71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"Адресаттардың абонементтік жәшікті пайдалану қағидаларын бекіту туралы" Қазақстан Республикасы Ақпарат және коммуникациялар министрінің 2016 жылғы 29 шілдедегі № 67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пошта жәшіктерін орналастыру, күтіп-ұстау және олардың техникалық сипаттамалары жөніндегі талаптарды бекіту туралы" Қазақстан Республикасы Ақпарат және коммуникациялар министрінің 2016 жылғы 29 шілдедегі № 68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 Қазақстан Республикасы Ауыл шаруашылығы министрінің міндетін атқарушының 2017 жылғы 15 тамыздағы № 336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алқаптар мен балық шаруашылығы су айдындарын және (немесе) учаскелерін қайта бекітіп беру жөніндегі қағидаларды және олар бұдан бұрын бекітіліп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2020 жылғы 19 қазандағы № 392/НҚ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2023 жылғы 12 мамырдағы № 63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w:t>
            </w:r>
          </w:p>
          <w:p>
            <w:pPr>
              <w:spacing w:after="20"/>
              <w:ind w:left="20"/>
              <w:jc w:val="both"/>
            </w:pPr>
            <w:r>
              <w:rPr>
                <w:rFonts w:ascii="Times New Roman"/>
                <w:b w:val="false"/>
                <w:i w:val="false"/>
                <w:color w:val="000000"/>
                <w:sz w:val="20"/>
              </w:rPr>
              <w:t>№ 1036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бұйрығының күші жойылды деп тану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экологиялық жағдайды, атмосфералық ауаның сапасын жақсартуды және қалдықтарды реттеуді қамтамасыз ететін, жарғылық капиталына мемлекет жүз пайыз қатысатын заңды тұлғаны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