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9782" w14:textId="d559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байланыс, цифрландыру, инвестициялық ахуалды жақсарту және артық заңнамалық регламенттеуді болғызбау мәселелері бойынша өзгерістер мен толықтырулар енгізу туралы" 2024 жылғы 21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18 маусымдағы № 81-ө өкімі.</w:t>
      </w:r>
    </w:p>
    <w:p>
      <w:pPr>
        <w:spacing w:after="0"/>
        <w:ind w:left="0"/>
        <w:jc w:val="both"/>
      </w:pPr>
      <w:bookmarkStart w:name="z0"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байланыс, цифрландыру, инвестициялық ахуалды жақсарту және артық заңнамалық регламенттеуді болғызбау мәселелері бойынша өзгерістер мен толықтырулар енгізу туралы" 2024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xml:space="preserve">
      3) ай сайын, 30-ы күнінен кешіктірмей, жалпыға қолжетімді мемлекеттік ақпараттандыру объектісінде тізбеге сәйкес құқықтық актілердің әзірленуі және қабылдануы туралы ақпаратты орналастырып тұрсын. </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жинақтасын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18 маусымдағы</w:t>
            </w:r>
            <w:r>
              <w:br/>
            </w:r>
            <w:r>
              <w:rPr>
                <w:rFonts w:ascii="Times New Roman"/>
                <w:b w:val="false"/>
                <w:i w:val="false"/>
                <w:color w:val="000000"/>
                <w:sz w:val="20"/>
              </w:rPr>
              <w:t>№ 81-ө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байланыс, цифрландыру, инвестициялық ахуалды жақсарту және артық заңнамалық регламенттеуді болғызбау мәселелері бойынша өзгерістер мен толықтырулар енгізу туралы" 2024 жылғы 21 мамырдағы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және құқықтық актілердің сапасына және уақтылы әзірленуі мен енгізілінуіне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сынақтан өткізуге арналған эксперименттік режимге бастама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денсаулық сақтау саласындағы уәкілетті ұйымды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 цифрлық трансформациялау қағидаларын бекіту туралы" Қазақстан Республикасы Үкіметінің 2022 жылғы 9 қарашадағы № 881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 Қазақстан Республикасы Үкіметінің 2015 жылғы 16 шілдедегі № 543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 тасымалдарын қадағалаудың ақпараттық жүйесінің ұлттық операторын айқындау туралы" Қазақстан Республикасы Үкіметінің 2023 жылғы 12 қаңтардағы № 17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 Лепеха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қоғамының жарғысын бекіту туралы" Қазақстан Республикасы Үкіметінің 2012 жылғы 8 қарашадағы № 1418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 паркі" дербес кластерлік қорының Басқарушы комитетінің құрамы мен ережесін бекіту туралы" Қазақстан Республикасы Премьер-Министрінің 2015 жылғы 23 сәуірдегі № 33-ө </w:t>
            </w:r>
            <w:r>
              <w:rPr>
                <w:rFonts w:ascii="Times New Roman"/>
                <w:b w:val="false"/>
                <w:i w:val="false"/>
                <w:color w:val="000000"/>
                <w:sz w:val="20"/>
              </w:rPr>
              <w:t>өкімінің</w:t>
            </w:r>
            <w:r>
              <w:rPr>
                <w:rFonts w:ascii="Times New Roman"/>
                <w:b w:val="false"/>
                <w:i w:val="false"/>
                <w:color w:val="000000"/>
                <w:sz w:val="20"/>
              </w:rPr>
              <w:t xml:space="preserve"> күші жойылды деп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 туралы" Қазақстан Республикасының Цифрлық даму, инновациялар және аэроғарыш өнеркәсібі министрінің 2022 жылғы 21 сәуірдегі № 133/НҚ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мемлекеттік технологиялық саясаттың іске асырылуын мониторингтеуді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 Басқарушы комитетінің құрамы мен ережесін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электрондық қолтаңба арқылы куәландыруға жатпайтын мәмілелер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"E-Industry" бағыты бойынша технологиялық құзыреттердің салалық орталығын құру туралы" Қазақстан Республикасы Цифрлық даму, инновациялар және аэроғарыш өнеркәсібі министрінің міндетін атқарушының 2021 жылғы 18 тамыздағы № 283/НҚ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қызметті мемлекеттік қолдау шараларын іске асырудың тиімділігін бағалау әдістемесін бекіту туралы" Қазақстан Республикасының Цифрлық даму, инновациялар және аэроғарыш өнеркәсібі министрінің 2022 жылғы 11 сәуірдегі № 112/НҚ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Коняшкин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Коняшкин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 құруға және дамытуға арналған техникалық тапсырмаларды жасау және қарау қағидаларын бекіту туралы" Қазақстан Республикасының Цифрлық даму, инновациялар және аэроғарыш өнеркәсібі министрінің 2019 жылғы 29 маусымдағы № 143/НҚ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ақпараттандыру объектілерін құруға, дамытуға және қолдап отыруға арналған шығындарды есептеу әдістемесі мен олардың нормативтерін бекіту туралы" Қазақстан Республикасының Цифрлық даму, инновациялар және аэроғарыш өнеркәсібі министрінің 2019 жылғы 27 маусымдағы № 140/НҚ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ақпараттық-коммуникациялық технологияларды қолдану жөніндегі қызметінің тиімділігін бағалау әдістемесін бекіту туралы" Қазақстан Республикасы Инвестициялар және даму министрінің міндетін атқарушының 2015 жылғы 30 желтоқсандағы № 1279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 Қазақстан Республикасының Цифрлық даму, инновациялар және аэроғарыш өнеркәсібі министрінің 2019 жылғы 25 шілдедегі № 174/НҚ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"электрондық үкіметтің" ақпараттық-коммуникациялық инфрақұрылым операторы көрсететін ақпараттық-коммуникациялық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қағидаларын бекіту туралы" Қазақстан Республикасының Цифрлық даму, инновациялар және аэроғарыш өнеркәсібі министрінің 2019 жылғы 29 маусымдағы № 145/НҚ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архитектурасын дамыту жөніндегі талаптарды бекіту туралы" Қазақстан Республикасы Ақпарат және коммуникациялар министрінің 2018 жылғы 31 мамырдағы № 239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міндетін атқарушының 2020 жылғы 27 қаңтардағы № 32/НҚ және Қазақстан Республикасы Мемлекеттік қызмет істері агенттігі төрағасының 2020 жылғы 28 қаңтардағы № 25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және Қазақстан Республикасы Мемлекеттік қызмет істері агенттігінің бірлескен бұйрығы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Жамбакин, А.С. Жолманов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 туралы"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нұсқаулықты бекiту туралы" Қазақстан Республикасы Инвестициялар және даму министрінің міндетін атқарушының 2016 жылғы 28 қаңтардағы № 105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құралдарын қосарланған мақсаттағы тіреуіштерге орналастыру қағидаларын бекіту туралы" Қазақстан Республикасы цифрлық даму, инновациялар және аэроғарыш өнеркәсібі министрінің 2023 жылғы 31 мамырдағы № 129/НҚ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xml:space="preserve">
ҰҚК (келісу бойынша, Қорғанысмині, </w:t>
            </w:r>
          </w:p>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желілері мен құралдарының бүлінуінен келтірілген шығындарды анықтау ережесін бекіту туралы" Қазақстан Республикасы Ақпараттандыру және байланыс агенттігі төрағасының 2009 жылғы 10 ақпандағы № 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технологияларды енгізу мақсатында ауыл шаруашылығы және өнеркәсіп объектілерінде байланыс бойынша көрсетілетін қызметтерді субсидиялау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спутниктерді қолдана отырып байланыс желілерін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міндетін атқарушының 2015 жылғы 20 қаңтардағы № 21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қызметтер көрсету мақсатында байланыс операторларының желілерін пайдалану қағидаларын бекіту туралы" Қазақстан Республикасы Инвестициялар және даму министрінің міндетін атқарушының 2015 жылғы 30 желтоқсандағы № 1274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сондай-ақ талшықты-оптикалық байланыс желілерін тарту үшін электр берудің әуе желілері тіреуіштерін орналастыруға арналған жерлерді мүліктік жалдаудың (жалға берудің) шекті тарифтерін реттеу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мемлекеттік монополия субъектісі іске асыратын қызметтердің бағаларын бекіту туралы" Қазақстан Республикасының Цифрлық даму, инновациялар және аэроғарыш өнеркәсібі министрінің 2019 жылғы 20 қарашадағы № 314/НҚ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жер қойнауын пайдалануға арналған келiсiмшарт (лицензия) бойынша міндеттемелерін орындауына мониторинг жүргізу қағидаларын бекiту туралы" Қазақстан Республикасы Инвестициялар және даму министрінің 2018 жылғы 18 мамырдағы № 346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автоматтандырылған тізілімді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Қажкенов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Қажкенов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Қажкенов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 Қазақстан Республикасы Энергетика министрінің 2018 жылғы 5 мамырдағы № 160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салалық технологиялық құзырет орталықтары туралы" Қазақстан Республикасы Энергетика министрінің міндетін атқарушының 2024 жылғы 16 ақпандағы № 68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 Ілияс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сәйкестендіргіштерді (навигациялық пломбаларды) пайдалану қағидаларын бекіту туралы" Қазақстан Республикасы Қаржы министрінің 2020 жылғы 8 қазандағы № 971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электрондық кедендік алып жүруді қолдану, сондай-ақ мемлекеттік кірістер органдарының, декларанттың, халықаралық автомобиль тасымалдарын қадағалау ақпараттық жүйесінің ұлттық операторының және тасымалдаушының көлік құралдарын электрондық кедендік алып жүру кезінде өзара іс-қимыл жасау қағидаларын бекіту туралы" Қазақстан Республикасы Қаржы министрінің 2021 жылғы 28 сәуірдегі № 407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 тасымалдарын қадағалап отырудың ақпараттық жүйесінің ұлттық операторын айқындау қағидаларын және оған қойылатын талаптарды бекіту туралы" Қазақстан Республикасы Премьер-Министрінің орынбасары – Қаржы министрінің 2022 жылғы 5 сәуірдегі № 368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нөмірлерінің ұлттық тізілімдерін жасау, жүргізу және пайдалану қағидаларын бекіту туралы" Қазақстан Республикасы Ішкі істер министрінің міндетін атқарушының 2023 жылғы 24 шілдедегі № 597 және Қазақстан Республикасы Әділет министрінің 2023 жылғы 25 шілдедегі № 524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және Қазақстан Республикасы Әділет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тіркеу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телекоммуникация желілерін орталықтандырылған басқару жүйесінің жұмыс істеу қағидаларын бекіту туралы" Қазақстан Республикасы Ұлттық қауіпсіздік комитеті төрағасының 2018 жылғы 27 наурыздағы № 25/қе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Элиманов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"Кәбілдік кәрізді және инженерлік инфрақұрылымды пайдалану қағидаларын бекіту туралы" Астана қаласы әкімдігінің 2016 жылғы 13 мамырдағы № 108-958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 Қасымбек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белгілері бар төлем транзакциялары бойынша деректермен алмасу орталығының қызметін және оның қызметіне қатысатын тұлғалармен өзара іс-қимылын жүзеге асыру тәртібіне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Б.Ш. Шолпанқұлов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4.0" бағыты бойынша технологиялық құзыреттердің салалық орталығын айқындау туралы" Қазақстан Республикасы Денсаулық сақтау министрінің 2021 жылғы 18 қазандағы № 667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саласындағы құрметті атақ беру қағидаларын бекіту туралы" Қазақстан Республикасы Ақпарат және қоғамдық даму министрінің 2022 жылғы 12 қыркүйектегі № 383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