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f111" w14:textId="12ff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халықаралық қаржы ұйымдарымен ынтымақтастығы жөніндегі үйлестіру кеңесін құру туралы" Қазақстан Республикасы Премьер-Министрiнiң 2022 жылғы 9 қыркүйектегі № 145-ө өкiмiне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2024 жылғы 18 маусымдағы № 82-ө өкімі.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Үкіметінің халықаралық қаржы ұйымдарымен ынтымақтастығы жөніндегі үйлестіру кеңесін құру туралы" Қазақстан Республикасы Премьер-Министрiнiң 2022 жылғы 9 қыркүйектегі № 145-ө </w:t>
      </w:r>
      <w:r>
        <w:rPr>
          <w:rFonts w:ascii="Times New Roman"/>
          <w:b w:val="false"/>
          <w:i w:val="false"/>
          <w:color w:val="000000"/>
          <w:sz w:val="28"/>
        </w:rPr>
        <w:t>өкiмiне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халықаралық қаржы ұйымдарымен ынтымақтастығы жөніндегі үйлестіру кеңесінің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Премьер-Министрі, төраға" деген жол мынадай редакцияда жазылсын: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 – Ұлттық экономика министрі, төраға";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 – Ұлттық экономика министрі, төрағаның орынбасары" деген жол мынадай редакцияда жазылсын: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экономика вице-министрі, төрағаның орынбасары";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экономика вице-министрі, хатшы" деген жол мынадай редакцияда жазылсын: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экономика министрлігі Халықаралық экономикалық ынтымақтастық департаментінің директоры, хатшы".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