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774b" w14:textId="b507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кредит беру кезінде тәуекелдерді барынша азайту, қарыз алушылардың құқықтарын қорғау, қаржы нарығын реттеуді және атқарушылық іс жүргізуді жетілдіру мәселелері бойынша өзгерістер мен толықтырулар енгізу туралы" 2024 жылғы 19 маусымдағы Қазақстан Республикасының Заңын іске асыру шаралары туралы</w:t>
      </w:r>
    </w:p>
    <w:p>
      <w:pPr>
        <w:spacing w:after="0"/>
        <w:ind w:left="0"/>
        <w:jc w:val="both"/>
      </w:pPr>
      <w:r>
        <w:rPr>
          <w:rFonts w:ascii="Times New Roman"/>
          <w:b w:val="false"/>
          <w:i w:val="false"/>
          <w:color w:val="000000"/>
          <w:sz w:val="28"/>
        </w:rPr>
        <w:t>Қазақстан Республикасы Премьер-Министрінің 2024 жылғы 2 шілдедегі № 95-ө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кредит беру кезінде тәуекелдерді барынша азайту, қарыз алушылардың құқықтарын қорғау, қаржы нарығын реттеуді және атқарушылық іс жүргізуді жетілдіру мәселелері бойынша өзгерістер мен толықтырулар енгізу туралы" 2024 жылғы 19 маусымдағы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xml:space="preserve">
      1) тізбеге сәйкес құқықтық актілердің жобаларын әзірлесін және белгіленген тәртіппен Қазақстан Республикасының Үкіметіне бекітуге енгізсін; </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жинақтасын және айдың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 шілдедегі</w:t>
            </w:r>
            <w:r>
              <w:br/>
            </w:r>
            <w:r>
              <w:rPr>
                <w:rFonts w:ascii="Times New Roman"/>
                <w:b w:val="false"/>
                <w:i w:val="false"/>
                <w:color w:val="000000"/>
                <w:sz w:val="20"/>
              </w:rPr>
              <w:t>№ 95-ө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кредит беру кезінде тәуекелдерді барынша азайту, қарыз алушылардың құқықтарын қорғау, қаржы нарығын реттеуді және атқарушылық іс жүргізуді жетілдіру мәселелері бойынша өзгерістер мен толықтырулар енгізу туралы" 2024 жылғы 19 маусымдағы Қазақстан Республикасының Заңымен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 Қамалетдинов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Ш-Х. С. Жазықбаев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алаңында сауда-саттық өткізу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алаңының ақпараттық қауіпсіздігін қамтамасыз ету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банктік қарызды және микрокредитті беруге жұбайының (зайыбының) келісімін алу, жеке тұлғаға банктік қарызды және микрокредитті алуға жұбайының (зайыбының) келісімі қажет болатын банктік қарыздың және микрокредиттің ең төмен мөлшері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 жасауға ықпал еткен жағдайларды жою жөніндегі іс-шаралар жоспарының орындау мерзімдерін ұзарту тәртібін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банктік қарызға және тұтынушылық микрокредит сомасына қойылатын талаптарды белгілеу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қаулысына және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агенттіктердің жеке тұлғалардың берешегін реттеу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омбудсманын сайлау, қызметін жүзеге асыру және мерзімінен бұрын тоқтату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омбудсманын сайлау, қызметін жүзеге асыру және мерзімінен бұрын тоқтату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қарыздар мен микрокредиттер бойынша жылдық тиімді сыйақы мөлшерлемесінің шекті мөлшерін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және Қазақстан Республикасы Ұлттық Банкі басқармалары ның бірлескен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В.А. Тутушкин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"Сыйақының жылдық тиімді мөлшерлемесінің шекті мөлшерін бекіту туралы" Қазақстан Республикасының Ұлттық Банкі Басқармасының 2012 жылғы 24 желтоқсандағы № 377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берушілердің кредиттік бюроларға беретін өзге де мәліметтерін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мемлекеттік қызметтер көрсету саласында банктік қызметті реттеу мәселелері бойынша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банктік қызметті реттеу мәселелері бойынша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кәсіптік ұйымдардың тізбесін бекіту туралы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шақырылған әскери қызметшілер туралы, сондай-ақ оларды жұмыстан шығару, банктік қарызының және (немесе) микрокредитінің бар-жоғы, банктік қарыз шарты, микрокредит беру туралы шарт бойынша төлемді кейінге қалдыру жөніндегі мәліметтермен алмасу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С.Б. Қамалетдинов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банктік және микроқаржылық қызмет мәселелері бойынша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Республикасының Ұлттық Банкі Басқармасының 2017 жылғы 27 наурыздағы № 53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Республикасының Ұлттық Банкі Басқармасының 2018 жылғы 27 тамыздағы № 192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биометриялық сәйкестендіру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Хаджиева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агенттігінде ішкі аудит стандарттарын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Оңайлатылған іс жүргізуді жүзеге асыру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Ваисов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 нысанын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"Борышкердің қаржылық жағдайына мониторинг жүргізу қағидалары мен мерзімдерін бекіту туралы" Қазақстан Республикасы Премьер-Министрінің орынбасары – Қаржы министрінің 2023 жылғы 10 наурыздағы № 254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реттеу және дамыту агенттігінің бухгалтерлік есеп шоттарының үлгілік жоспарын және қаржылық есептілік нысандарын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агенттігінде бухгалтерлік есепті жүргізу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Әділетмині – Қазақстан Республикасының Әділет министрлігі; </w:t>
      </w:r>
    </w:p>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